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BB21" w14:textId="0EAF0FEC" w:rsidR="00D16AE9" w:rsidRPr="00816DE9" w:rsidRDefault="00816DE9" w:rsidP="00D16AE9">
      <w:pPr>
        <w:widowControl w:val="0"/>
        <w:ind w:left="567"/>
        <w:jc w:val="right"/>
        <w:rPr>
          <w:rFonts w:ascii="Times New Roman" w:hAnsi="Times New Roman" w:cs="Times New Roman"/>
          <w:b/>
          <w:sz w:val="24"/>
        </w:rPr>
      </w:pPr>
      <w:r w:rsidRPr="00816DE9">
        <w:rPr>
          <w:rFonts w:ascii="Times New Roman" w:hAnsi="Times New Roman" w:cs="Times New Roman"/>
          <w:b/>
          <w:sz w:val="24"/>
        </w:rPr>
        <w:t>15</w:t>
      </w:r>
      <w:r w:rsidR="00D16AE9" w:rsidRPr="00816DE9">
        <w:rPr>
          <w:rFonts w:ascii="Times New Roman" w:hAnsi="Times New Roman" w:cs="Times New Roman"/>
          <w:b/>
          <w:sz w:val="24"/>
        </w:rPr>
        <w:t>. p</w:t>
      </w:r>
      <w:r w:rsidR="001149EE" w:rsidRPr="00816DE9">
        <w:rPr>
          <w:rFonts w:ascii="Times New Roman" w:hAnsi="Times New Roman" w:cs="Times New Roman"/>
          <w:b/>
          <w:sz w:val="24"/>
        </w:rPr>
        <w:t>ielikums</w:t>
      </w:r>
    </w:p>
    <w:p w14:paraId="1B5ACF39" w14:textId="1C998547" w:rsidR="00816DE9" w:rsidRPr="00816DE9" w:rsidRDefault="00816DE9" w:rsidP="00816DE9">
      <w:pPr>
        <w:jc w:val="right"/>
        <w:rPr>
          <w:rFonts w:ascii="Times New Roman" w:hAnsi="Times New Roman" w:cs="Times New Roman"/>
          <w:bCs/>
          <w:sz w:val="24"/>
        </w:rPr>
      </w:pPr>
      <w:r w:rsidRPr="00816DE9">
        <w:rPr>
          <w:rFonts w:ascii="Times New Roman" w:hAnsi="Times New Roman" w:cs="Times New Roman"/>
          <w:bCs/>
          <w:sz w:val="24"/>
        </w:rPr>
        <w:t>I</w:t>
      </w:r>
      <w:r w:rsidRPr="00816DE9">
        <w:rPr>
          <w:rFonts w:ascii="Times New Roman" w:hAnsi="Times New Roman" w:cs="Times New Roman"/>
          <w:bCs/>
          <w:sz w:val="24"/>
        </w:rPr>
        <w:t>epirkuma</w:t>
      </w:r>
    </w:p>
    <w:p w14:paraId="73A6D8B6" w14:textId="773A2649" w:rsidR="001149EE" w:rsidRPr="00816DE9" w:rsidRDefault="001149EE" w:rsidP="00D16AE9">
      <w:pPr>
        <w:widowControl w:val="0"/>
        <w:ind w:left="567"/>
        <w:jc w:val="right"/>
        <w:rPr>
          <w:rFonts w:ascii="Times New Roman" w:hAnsi="Times New Roman" w:cs="Times New Roman"/>
          <w:bCs/>
          <w:vanish/>
          <w:sz w:val="24"/>
          <w:specVanish/>
        </w:rPr>
      </w:pPr>
      <w:r w:rsidRPr="00816DE9">
        <w:rPr>
          <w:rFonts w:ascii="Times New Roman" w:hAnsi="Times New Roman" w:cs="Times New Roman"/>
          <w:bCs/>
          <w:sz w:val="24"/>
        </w:rPr>
        <w:t xml:space="preserve"> </w:t>
      </w:r>
    </w:p>
    <w:p w14:paraId="62D4C6B6" w14:textId="5441161C" w:rsidR="001149EE" w:rsidRPr="00816DE9" w:rsidRDefault="001149EE" w:rsidP="001149EE">
      <w:pPr>
        <w:jc w:val="right"/>
        <w:rPr>
          <w:rFonts w:ascii="Times New Roman" w:hAnsi="Times New Roman" w:cs="Times New Roman"/>
          <w:bCs/>
          <w:sz w:val="24"/>
        </w:rPr>
      </w:pPr>
      <w:r w:rsidRPr="00816DE9">
        <w:rPr>
          <w:rFonts w:ascii="Times New Roman" w:hAnsi="Times New Roman" w:cs="Times New Roman"/>
          <w:bCs/>
          <w:sz w:val="24"/>
        </w:rPr>
        <w:t xml:space="preserve"> ID Nr. R</w:t>
      </w:r>
      <w:r w:rsidR="00C35215" w:rsidRPr="00816DE9">
        <w:rPr>
          <w:rFonts w:ascii="Times New Roman" w:hAnsi="Times New Roman" w:cs="Times New Roman"/>
          <w:bCs/>
          <w:sz w:val="24"/>
        </w:rPr>
        <w:t>SU 202</w:t>
      </w:r>
      <w:r w:rsidR="009E79A4" w:rsidRPr="00816DE9">
        <w:rPr>
          <w:rFonts w:ascii="Times New Roman" w:hAnsi="Times New Roman" w:cs="Times New Roman"/>
          <w:bCs/>
          <w:sz w:val="24"/>
        </w:rPr>
        <w:t>6</w:t>
      </w:r>
      <w:r w:rsidR="00C35215" w:rsidRPr="00816DE9">
        <w:rPr>
          <w:rFonts w:ascii="Times New Roman" w:hAnsi="Times New Roman" w:cs="Times New Roman"/>
          <w:bCs/>
          <w:sz w:val="24"/>
        </w:rPr>
        <w:t>/</w:t>
      </w:r>
      <w:r w:rsidR="00816DE9" w:rsidRPr="00816DE9">
        <w:rPr>
          <w:rFonts w:ascii="Times New Roman" w:hAnsi="Times New Roman" w:cs="Times New Roman"/>
          <w:bCs/>
          <w:sz w:val="24"/>
        </w:rPr>
        <w:t>118</w:t>
      </w:r>
      <w:r w:rsidR="00230ED2" w:rsidRPr="00816DE9">
        <w:rPr>
          <w:rFonts w:ascii="Times New Roman" w:hAnsi="Times New Roman" w:cs="Times New Roman"/>
          <w:bCs/>
          <w:sz w:val="24"/>
        </w:rPr>
        <w:t>/</w:t>
      </w:r>
      <w:r w:rsidR="00C35215" w:rsidRPr="00816DE9">
        <w:rPr>
          <w:rFonts w:ascii="Times New Roman" w:hAnsi="Times New Roman" w:cs="Times New Roman"/>
          <w:bCs/>
          <w:sz w:val="24"/>
        </w:rPr>
        <w:t>AP</w:t>
      </w:r>
    </w:p>
    <w:p w14:paraId="0E9D8F92" w14:textId="7F18DE16" w:rsidR="00816DE9" w:rsidRPr="00816DE9" w:rsidRDefault="00816DE9" w:rsidP="001149EE">
      <w:pPr>
        <w:jc w:val="right"/>
        <w:rPr>
          <w:rFonts w:ascii="Times New Roman" w:hAnsi="Times New Roman" w:cs="Times New Roman"/>
          <w:b/>
          <w:sz w:val="24"/>
        </w:rPr>
      </w:pPr>
      <w:r w:rsidRPr="00816DE9">
        <w:rPr>
          <w:rFonts w:ascii="Times New Roman" w:hAnsi="Times New Roman" w:cs="Times New Roman"/>
          <w:bCs/>
          <w:sz w:val="24"/>
        </w:rPr>
        <w:t>nolikumam</w:t>
      </w:r>
      <w:r w:rsidRPr="00816DE9">
        <w:rPr>
          <w:rFonts w:ascii="Times New Roman" w:hAnsi="Times New Roman" w:cs="Times New Roman"/>
          <w:b/>
          <w:vanish/>
          <w:sz w:val="24"/>
        </w:rPr>
        <w:t>niolikumam</w:t>
      </w:r>
    </w:p>
    <w:p w14:paraId="57A5338C" w14:textId="77777777" w:rsidR="00816DE9" w:rsidRPr="00816DE9" w:rsidRDefault="00816DE9" w:rsidP="001149EE">
      <w:pPr>
        <w:jc w:val="right"/>
        <w:rPr>
          <w:rFonts w:ascii="Times New Roman" w:hAnsi="Times New Roman" w:cs="Times New Roman"/>
          <w:b/>
          <w:sz w:val="20"/>
        </w:rPr>
      </w:pPr>
    </w:p>
    <w:p w14:paraId="4757148B" w14:textId="77777777" w:rsidR="00816DE9" w:rsidRPr="00816DE9" w:rsidRDefault="00816DE9" w:rsidP="00816DE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Cs/>
        </w:rPr>
      </w:pPr>
      <w:r w:rsidRPr="00816DE9">
        <w:rPr>
          <w:rFonts w:ascii="Times New Roman" w:hAnsi="Times New Roman" w:cs="Times New Roman"/>
          <w:bCs/>
        </w:rPr>
        <w:t>IEPIRKUMA</w:t>
      </w:r>
    </w:p>
    <w:p w14:paraId="72BBE4C5" w14:textId="77777777" w:rsidR="00816DE9" w:rsidRPr="00816DE9" w:rsidRDefault="00816DE9" w:rsidP="00816DE9">
      <w:pPr>
        <w:jc w:val="center"/>
        <w:rPr>
          <w:rFonts w:ascii="Times New Roman" w:hAnsi="Times New Roman" w:cs="Times New Roman"/>
          <w:b/>
          <w:bCs/>
        </w:rPr>
      </w:pPr>
      <w:r w:rsidRPr="00816DE9">
        <w:rPr>
          <w:rFonts w:ascii="Times New Roman" w:hAnsi="Times New Roman" w:cs="Times New Roman"/>
          <w:b/>
          <w:bCs/>
        </w:rPr>
        <w:t>Apsardzes pakalpojumi</w:t>
      </w:r>
    </w:p>
    <w:p w14:paraId="2D445653" w14:textId="77777777" w:rsidR="00816DE9" w:rsidRPr="00816DE9" w:rsidRDefault="00816DE9" w:rsidP="00816DE9">
      <w:pPr>
        <w:jc w:val="center"/>
        <w:rPr>
          <w:rFonts w:ascii="Times New Roman" w:hAnsi="Times New Roman" w:cs="Times New Roman"/>
        </w:rPr>
      </w:pPr>
      <w:r w:rsidRPr="00816DE9">
        <w:rPr>
          <w:rFonts w:ascii="Times New Roman" w:hAnsi="Times New Roman" w:cs="Times New Roman"/>
          <w:b/>
          <w:bCs/>
        </w:rPr>
        <w:t xml:space="preserve"> </w:t>
      </w:r>
      <w:r w:rsidRPr="00816DE9">
        <w:rPr>
          <w:rFonts w:ascii="Times New Roman" w:hAnsi="Times New Roman" w:cs="Times New Roman"/>
        </w:rPr>
        <w:t>(identifikācijas Nr. RSU 2026/118/AP)</w:t>
      </w:r>
    </w:p>
    <w:p w14:paraId="5EA2823D" w14:textId="77777777" w:rsidR="00816DE9" w:rsidRPr="00816DE9" w:rsidRDefault="00816DE9" w:rsidP="001149EE">
      <w:pPr>
        <w:jc w:val="right"/>
        <w:rPr>
          <w:rFonts w:ascii="Times New Roman" w:hAnsi="Times New Roman" w:cs="Times New Roman"/>
          <w:b/>
          <w:sz w:val="20"/>
        </w:rPr>
      </w:pPr>
    </w:p>
    <w:p w14:paraId="73C16713" w14:textId="70F3CB73" w:rsidR="00E10AC1" w:rsidRPr="00816DE9" w:rsidRDefault="00E10AC1" w:rsidP="00E10AC1">
      <w:pPr>
        <w:shd w:val="clear" w:color="auto" w:fill="D9D9D9"/>
        <w:suppressAutoHyphens/>
        <w:jc w:val="center"/>
        <w:rPr>
          <w:rFonts w:ascii="Times New Roman" w:eastAsia="Calibri" w:hAnsi="Times New Roman" w:cs="Times New Roman"/>
          <w:caps/>
          <w:kern w:val="0"/>
          <w:sz w:val="24"/>
          <w:lang w:eastAsia="ar-SA"/>
        </w:rPr>
      </w:pPr>
      <w:bookmarkStart w:id="0" w:name="_Hlk24032536"/>
      <w:r w:rsidRPr="00816DE9">
        <w:rPr>
          <w:rFonts w:ascii="Times New Roman" w:eastAsia="Calibri" w:hAnsi="Times New Roman" w:cs="Times New Roman"/>
          <w:b/>
          <w:caps/>
          <w:kern w:val="0"/>
          <w:sz w:val="24"/>
          <w:lang w:eastAsia="ar-SA"/>
        </w:rPr>
        <w:t xml:space="preserve">INFORMĀCIJA PAR TRANSPORTLĪDZEKĻIEM, KO PRETENDENTS IZMANTOS </w:t>
      </w:r>
      <w:r w:rsidR="00816DE9">
        <w:rPr>
          <w:rFonts w:ascii="Times New Roman" w:eastAsia="Calibri" w:hAnsi="Times New Roman" w:cs="Times New Roman"/>
          <w:b/>
          <w:caps/>
          <w:kern w:val="0"/>
          <w:sz w:val="24"/>
          <w:lang w:eastAsia="ar-SA"/>
        </w:rPr>
        <w:t>APSARDZES</w:t>
      </w:r>
      <w:r w:rsidRPr="00816DE9">
        <w:rPr>
          <w:rFonts w:ascii="Times New Roman" w:eastAsia="Calibri" w:hAnsi="Times New Roman" w:cs="Times New Roman"/>
          <w:b/>
          <w:caps/>
          <w:kern w:val="0"/>
          <w:sz w:val="24"/>
          <w:lang w:eastAsia="ar-SA"/>
        </w:rPr>
        <w:t xml:space="preserve"> PAKALPOJUMA NODROŠINĀŠANAI  </w:t>
      </w:r>
    </w:p>
    <w:p w14:paraId="110B9A06" w14:textId="77777777" w:rsidR="00816DE9" w:rsidRDefault="00816DE9" w:rsidP="0084556E">
      <w:pPr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u w:val="single"/>
          <w:lang w:eastAsia="lv-LV"/>
        </w:rPr>
      </w:pPr>
    </w:p>
    <w:p w14:paraId="357E2201" w14:textId="53D0EC71" w:rsidR="0084556E" w:rsidRPr="00816DE9" w:rsidRDefault="0084556E" w:rsidP="0084556E">
      <w:pPr>
        <w:rPr>
          <w:rFonts w:ascii="Times New Roman" w:eastAsia="Times New Roman" w:hAnsi="Times New Roman" w:cs="Times New Roman"/>
          <w:bCs/>
          <w:i/>
          <w:color w:val="ED7D31"/>
          <w:kern w:val="0"/>
          <w:sz w:val="20"/>
          <w:szCs w:val="20"/>
          <w:lang w:eastAsia="lv-LV"/>
        </w:rPr>
      </w:pPr>
      <w:r w:rsidRPr="00816DE9"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u w:val="single"/>
          <w:lang w:eastAsia="lv-LV"/>
        </w:rPr>
        <w:t xml:space="preserve">___________________   </w:t>
      </w:r>
      <w:r w:rsidRPr="00816DE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v-LV"/>
        </w:rPr>
        <w:t xml:space="preserve"> </w:t>
      </w:r>
      <w:r w:rsidRPr="00816DE9">
        <w:rPr>
          <w:rFonts w:ascii="Times New Roman" w:eastAsia="Times New Roman" w:hAnsi="Times New Roman" w:cs="Times New Roman"/>
          <w:bCs/>
          <w:i/>
          <w:color w:val="ED7D31"/>
          <w:kern w:val="0"/>
          <w:sz w:val="22"/>
          <w:szCs w:val="22"/>
          <w:lang w:eastAsia="lv-LV"/>
        </w:rPr>
        <w:t>(</w:t>
      </w:r>
      <w:r w:rsidRPr="00816DE9">
        <w:rPr>
          <w:rFonts w:ascii="Times New Roman" w:eastAsia="Times New Roman" w:hAnsi="Times New Roman" w:cs="Times New Roman"/>
          <w:bCs/>
          <w:i/>
          <w:color w:val="ED7D31"/>
          <w:kern w:val="0"/>
          <w:sz w:val="20"/>
          <w:szCs w:val="20"/>
          <w:lang w:eastAsia="lv-LV"/>
        </w:rPr>
        <w:t>Pretendenta nosaukums, reģistrācijas numurs)</w:t>
      </w:r>
    </w:p>
    <w:p w14:paraId="2FC55F69" w14:textId="77777777" w:rsidR="0084556E" w:rsidRPr="00816DE9" w:rsidRDefault="0084556E" w:rsidP="00E10AC1">
      <w:pPr>
        <w:tabs>
          <w:tab w:val="left" w:pos="6693"/>
        </w:tabs>
        <w:jc w:val="both"/>
        <w:rPr>
          <w:rFonts w:ascii="Times New Roman" w:hAnsi="Times New Roman" w:cs="Times New Roman"/>
          <w:sz w:val="24"/>
        </w:rPr>
      </w:pPr>
    </w:p>
    <w:p w14:paraId="27781A5E" w14:textId="55778FAA" w:rsidR="0059004B" w:rsidRPr="00816DE9" w:rsidRDefault="0059004B" w:rsidP="00E10AC1">
      <w:pPr>
        <w:tabs>
          <w:tab w:val="left" w:pos="6693"/>
        </w:tabs>
        <w:jc w:val="both"/>
        <w:rPr>
          <w:rFonts w:ascii="Times New Roman" w:hAnsi="Times New Roman" w:cs="Times New Roman"/>
          <w:b/>
          <w:sz w:val="24"/>
        </w:rPr>
      </w:pPr>
      <w:r w:rsidRPr="00816DE9">
        <w:rPr>
          <w:rFonts w:ascii="Times New Roman" w:hAnsi="Times New Roman" w:cs="Times New Roman"/>
          <w:sz w:val="24"/>
        </w:rPr>
        <w:t>apliecin</w:t>
      </w:r>
      <w:r w:rsidR="0084556E" w:rsidRPr="00816DE9">
        <w:rPr>
          <w:rFonts w:ascii="Times New Roman" w:hAnsi="Times New Roman" w:cs="Times New Roman"/>
          <w:sz w:val="24"/>
        </w:rPr>
        <w:t>ām</w:t>
      </w:r>
      <w:r w:rsidRPr="00816DE9">
        <w:rPr>
          <w:rFonts w:ascii="Times New Roman" w:hAnsi="Times New Roman" w:cs="Times New Roman"/>
          <w:sz w:val="24"/>
        </w:rPr>
        <w:t xml:space="preserve">, ka </w:t>
      </w:r>
      <w:r w:rsidRPr="00816DE9">
        <w:rPr>
          <w:rFonts w:ascii="Times New Roman" w:hAnsi="Times New Roman" w:cs="Times New Roman"/>
          <w:color w:val="000000"/>
          <w:sz w:val="24"/>
        </w:rPr>
        <w:t xml:space="preserve">pakalpojuma </w:t>
      </w:r>
      <w:r w:rsidRPr="00816DE9">
        <w:rPr>
          <w:rFonts w:ascii="Times New Roman" w:hAnsi="Times New Roman" w:cs="Times New Roman"/>
          <w:color w:val="000000"/>
          <w:sz w:val="24"/>
          <w:szCs w:val="26"/>
        </w:rPr>
        <w:t>nodrošināšanai</w:t>
      </w:r>
      <w:r w:rsidRPr="00816DE9">
        <w:rPr>
          <w:rFonts w:ascii="Times New Roman" w:hAnsi="Times New Roman" w:cs="Times New Roman"/>
          <w:sz w:val="24"/>
        </w:rPr>
        <w:t xml:space="preserve"> izmantos</w:t>
      </w:r>
      <w:r w:rsidR="0084556E" w:rsidRPr="00816DE9">
        <w:rPr>
          <w:rFonts w:ascii="Times New Roman" w:hAnsi="Times New Roman" w:cs="Times New Roman"/>
          <w:sz w:val="24"/>
        </w:rPr>
        <w:t>im</w:t>
      </w:r>
      <w:r w:rsidRPr="00816DE9">
        <w:rPr>
          <w:rFonts w:ascii="Times New Roman" w:hAnsi="Times New Roman" w:cs="Times New Roman"/>
          <w:sz w:val="24"/>
        </w:rPr>
        <w:t xml:space="preserve"> šādu</w:t>
      </w:r>
      <w:r w:rsidR="00C81C62" w:rsidRPr="00816DE9">
        <w:rPr>
          <w:rFonts w:ascii="Times New Roman" w:hAnsi="Times New Roman" w:cs="Times New Roman"/>
          <w:sz w:val="24"/>
        </w:rPr>
        <w:t>s</w:t>
      </w:r>
      <w:r w:rsidRPr="00816DE9">
        <w:rPr>
          <w:rFonts w:ascii="Times New Roman" w:hAnsi="Times New Roman" w:cs="Times New Roman"/>
          <w:sz w:val="24"/>
        </w:rPr>
        <w:t xml:space="preserve"> transportlīdzekļu</w:t>
      </w:r>
      <w:r w:rsidR="004D505E" w:rsidRPr="00816DE9">
        <w:rPr>
          <w:rFonts w:ascii="Times New Roman" w:hAnsi="Times New Roman" w:cs="Times New Roman"/>
          <w:sz w:val="24"/>
        </w:rPr>
        <w:t>s:</w:t>
      </w:r>
    </w:p>
    <w:tbl>
      <w:tblPr>
        <w:tblW w:w="49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3"/>
        <w:gridCol w:w="2112"/>
        <w:gridCol w:w="2065"/>
        <w:gridCol w:w="2060"/>
        <w:gridCol w:w="2693"/>
      </w:tblGrid>
      <w:tr w:rsidR="00E10AC1" w:rsidRPr="00816DE9" w14:paraId="5D557062" w14:textId="40860F47" w:rsidTr="00816DE9">
        <w:trPr>
          <w:cantSplit/>
          <w:trHeight w:val="962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D0E" w14:textId="77777777" w:rsidR="00816DE9" w:rsidRDefault="00E10AC1" w:rsidP="00AE2C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  <w:p w14:paraId="7E36C3A5" w14:textId="05208C09" w:rsidR="00E10AC1" w:rsidRPr="00816DE9" w:rsidRDefault="00E10AC1" w:rsidP="00AE2C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>p.k.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87EE" w14:textId="77777777" w:rsidR="00E10AC1" w:rsidRPr="00816DE9" w:rsidRDefault="00E10AC1" w:rsidP="00AE2C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Transportlīdzeklis </w:t>
            </w: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(marka, modelis)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7A06" w14:textId="77777777" w:rsidR="00E10AC1" w:rsidRPr="00816DE9" w:rsidRDefault="00E10AC1" w:rsidP="00AE2C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>Transportlīdzekļa valsts reģistrācijas numurs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360" w14:textId="77777777" w:rsidR="00E10AC1" w:rsidRPr="00816DE9" w:rsidRDefault="00E10AC1" w:rsidP="00AE2C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Transportlīdzekļa </w:t>
            </w:r>
            <w:r w:rsidRPr="00816D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emisijas standarts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E610" w14:textId="2190953B" w:rsidR="00E10AC1" w:rsidRPr="00816DE9" w:rsidRDefault="00E10AC1" w:rsidP="00AE2C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>Dokuments, kas apliecina transportlīdzekļa atbilstību attiecīgajam emisiju līmenim</w:t>
            </w: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</w:t>
            </w:r>
            <w:r w:rsidRPr="00816DE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(Pretendents norāda dokumenta nosaukumu)*</w:t>
            </w:r>
          </w:p>
        </w:tc>
      </w:tr>
      <w:tr w:rsidR="00E10AC1" w:rsidRPr="00816DE9" w14:paraId="18999B4E" w14:textId="40FAFAC2" w:rsidTr="00816DE9">
        <w:trPr>
          <w:cantSplit/>
          <w:trHeight w:val="3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685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AC3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1DC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B0E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38F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10AC1" w:rsidRPr="00816DE9" w14:paraId="4AD1B27D" w14:textId="08C5320C" w:rsidTr="00816DE9">
        <w:trPr>
          <w:cantSplit/>
          <w:trHeight w:val="337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10C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EA9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196A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044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BD2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10AC1" w:rsidRPr="00816DE9" w14:paraId="5F92A6B8" w14:textId="5FBB2960" w:rsidTr="00816DE9">
        <w:trPr>
          <w:cantSplit/>
          <w:trHeight w:val="36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1AE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C1D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373B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9BA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29A8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10AC1" w:rsidRPr="00816DE9" w14:paraId="2EB78B3F" w14:textId="6E5DED71" w:rsidTr="00816DE9">
        <w:trPr>
          <w:cantSplit/>
          <w:trHeight w:val="36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E51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DE9">
              <w:rPr>
                <w:rFonts w:ascii="Times New Roman" w:hAnsi="Times New Roman" w:cs="Times New Roman"/>
                <w:b/>
                <w:sz w:val="22"/>
                <w:szCs w:val="22"/>
              </w:rPr>
              <w:t>…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B5D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2A2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E24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8F8" w14:textId="77777777" w:rsidR="00E10AC1" w:rsidRPr="00816DE9" w:rsidRDefault="00E10AC1" w:rsidP="00AE2C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265C681" w14:textId="19B49A3B" w:rsidR="0059004B" w:rsidRPr="00816DE9" w:rsidRDefault="0059004B" w:rsidP="0059004B">
      <w:pPr>
        <w:pStyle w:val="naisf"/>
        <w:spacing w:before="0" w:after="0"/>
        <w:rPr>
          <w:szCs w:val="24"/>
          <w:lang w:val="lv-LV"/>
        </w:rPr>
      </w:pPr>
    </w:p>
    <w:p w14:paraId="309BF5F9" w14:textId="77777777" w:rsidR="00E52031" w:rsidRPr="00816DE9" w:rsidRDefault="0059004B" w:rsidP="0059004B">
      <w:pPr>
        <w:pStyle w:val="naisf"/>
        <w:spacing w:before="0" w:after="0"/>
        <w:rPr>
          <w:szCs w:val="24"/>
          <w:lang w:val="lv-LV"/>
        </w:rPr>
      </w:pPr>
      <w:r w:rsidRPr="00816DE9">
        <w:rPr>
          <w:szCs w:val="24"/>
          <w:lang w:val="lv-LV"/>
        </w:rPr>
        <w:t>* Pretendents pievieno Transportlīdzekļu tehnisko datu lapu kopijas vai citu dokumentu kopijas, kurās</w:t>
      </w:r>
      <w:r w:rsidR="00E52031" w:rsidRPr="00816DE9">
        <w:rPr>
          <w:szCs w:val="24"/>
          <w:lang w:val="lv-LV"/>
        </w:rPr>
        <w:t xml:space="preserve"> iekļauta šāda informācija:</w:t>
      </w:r>
    </w:p>
    <w:p w14:paraId="7161E0F8" w14:textId="1834AF77" w:rsidR="00E52031" w:rsidRPr="00816DE9" w:rsidRDefault="00E52031" w:rsidP="00816DE9">
      <w:pPr>
        <w:pStyle w:val="naisf"/>
        <w:spacing w:before="0" w:after="0"/>
        <w:ind w:left="426"/>
        <w:rPr>
          <w:szCs w:val="24"/>
          <w:lang w:val="lv-LV"/>
        </w:rPr>
      </w:pPr>
      <w:r w:rsidRPr="00816DE9">
        <w:rPr>
          <w:szCs w:val="24"/>
          <w:lang w:val="lv-LV"/>
        </w:rPr>
        <w:t>1)Transportlīdzekļa veids, modelis,</w:t>
      </w:r>
    </w:p>
    <w:p w14:paraId="53007278" w14:textId="75FF94EA" w:rsidR="00E52031" w:rsidRPr="00816DE9" w:rsidRDefault="00E52031" w:rsidP="00816DE9">
      <w:pPr>
        <w:pStyle w:val="naisf"/>
        <w:spacing w:before="0" w:after="0"/>
        <w:ind w:left="426"/>
        <w:rPr>
          <w:szCs w:val="24"/>
          <w:lang w:val="lv-LV"/>
        </w:rPr>
      </w:pPr>
      <w:r w:rsidRPr="00816DE9">
        <w:rPr>
          <w:szCs w:val="24"/>
          <w:lang w:val="lv-LV"/>
        </w:rPr>
        <w:t>2)Transportlīdzekļa izlaiduma gads,</w:t>
      </w:r>
    </w:p>
    <w:p w14:paraId="5334407B" w14:textId="1EFC8A6E" w:rsidR="00E52031" w:rsidRPr="00816DE9" w:rsidRDefault="00E52031" w:rsidP="00816DE9">
      <w:pPr>
        <w:pStyle w:val="naisf"/>
        <w:spacing w:before="0" w:after="0"/>
        <w:ind w:left="426"/>
        <w:rPr>
          <w:szCs w:val="24"/>
          <w:lang w:val="lv-LV"/>
        </w:rPr>
      </w:pPr>
      <w:r w:rsidRPr="00816DE9">
        <w:rPr>
          <w:szCs w:val="24"/>
          <w:lang w:val="lv-LV"/>
        </w:rPr>
        <w:t>3)Transportlīdzekļa atbilstīb</w:t>
      </w:r>
      <w:r w:rsidR="003E0708" w:rsidRPr="00816DE9">
        <w:rPr>
          <w:szCs w:val="24"/>
          <w:lang w:val="lv-LV"/>
        </w:rPr>
        <w:t>a</w:t>
      </w:r>
      <w:r w:rsidRPr="00816DE9">
        <w:rPr>
          <w:szCs w:val="24"/>
          <w:lang w:val="lv-LV"/>
        </w:rPr>
        <w:t xml:space="preserve"> oglekļa dioksīda emisijas EURO klasei</w:t>
      </w:r>
      <w:r w:rsidR="001317E2" w:rsidRPr="00816DE9">
        <w:rPr>
          <w:szCs w:val="24"/>
          <w:lang w:val="lv-LV"/>
        </w:rPr>
        <w:t>.</w:t>
      </w:r>
    </w:p>
    <w:p w14:paraId="6610AFCB" w14:textId="77777777" w:rsidR="00E52031" w:rsidRPr="00816DE9" w:rsidRDefault="00E52031" w:rsidP="00E52031">
      <w:pPr>
        <w:pStyle w:val="naisf"/>
        <w:spacing w:before="0" w:after="0"/>
        <w:rPr>
          <w:szCs w:val="24"/>
          <w:lang w:val="lv-LV"/>
        </w:rPr>
      </w:pPr>
    </w:p>
    <w:p w14:paraId="1900DC4C" w14:textId="77777777" w:rsidR="00541100" w:rsidRPr="00816DE9" w:rsidRDefault="00541100" w:rsidP="00E52031">
      <w:pPr>
        <w:pStyle w:val="naisf"/>
        <w:spacing w:before="0" w:after="0"/>
        <w:rPr>
          <w:szCs w:val="24"/>
          <w:lang w:val="lv-LV"/>
        </w:rPr>
      </w:pPr>
    </w:p>
    <w:p w14:paraId="40D3A8AF" w14:textId="77777777" w:rsidR="0059004B" w:rsidRPr="00816DE9" w:rsidRDefault="0059004B" w:rsidP="0059004B">
      <w:pPr>
        <w:pStyle w:val="naisf"/>
        <w:spacing w:before="0" w:after="0"/>
        <w:rPr>
          <w:szCs w:val="24"/>
          <w:lang w:val="lv-LV"/>
        </w:rPr>
      </w:pPr>
    </w:p>
    <w:bookmarkEnd w:id="0"/>
    <w:p w14:paraId="146E1CA1" w14:textId="77777777" w:rsidR="00541100" w:rsidRPr="00816DE9" w:rsidRDefault="00541100" w:rsidP="00541100">
      <w:pPr>
        <w:rPr>
          <w:rFonts w:ascii="Times New Roman" w:eastAsia="Times New Roman" w:hAnsi="Times New Roman" w:cs="Times New Roman"/>
          <w:bCs/>
          <w:i/>
          <w:kern w:val="0"/>
          <w:szCs w:val="28"/>
          <w:lang w:eastAsia="lv-LV"/>
        </w:rPr>
      </w:pPr>
      <w:r w:rsidRPr="00816DE9">
        <w:rPr>
          <w:rFonts w:ascii="Times New Roman" w:eastAsia="Times New Roman" w:hAnsi="Times New Roman" w:cs="Times New Roman"/>
          <w:bCs/>
          <w:i/>
          <w:kern w:val="0"/>
          <w:szCs w:val="28"/>
          <w:lang w:eastAsia="lv-LV"/>
        </w:rPr>
        <w:t>________________________________________________________________</w:t>
      </w:r>
    </w:p>
    <w:p w14:paraId="5F4CF639" w14:textId="77777777" w:rsidR="00541100" w:rsidRPr="00816DE9" w:rsidRDefault="00541100" w:rsidP="00541100">
      <w:pPr>
        <w:jc w:val="center"/>
        <w:rPr>
          <w:rFonts w:ascii="Times New Roman" w:eastAsia="Times New Roman" w:hAnsi="Times New Roman" w:cs="Times New Roman"/>
          <w:b/>
          <w:color w:val="E59429"/>
          <w:kern w:val="0"/>
          <w:sz w:val="22"/>
        </w:rPr>
      </w:pPr>
      <w:r w:rsidRPr="00816DE9">
        <w:rPr>
          <w:rFonts w:ascii="Times New Roman" w:eastAsia="Times New Roman" w:hAnsi="Times New Roman" w:cs="Times New Roman"/>
          <w:bCs/>
          <w:i/>
          <w:color w:val="E59429"/>
          <w:kern w:val="0"/>
          <w:sz w:val="20"/>
          <w:szCs w:val="20"/>
        </w:rPr>
        <w:t>(uzņēmuma vadītāja vai tā pilnvarotās personas paraksts, tā atšifrējums)</w:t>
      </w:r>
    </w:p>
    <w:p w14:paraId="268EC937" w14:textId="77777777" w:rsidR="00541100" w:rsidRPr="00816DE9" w:rsidRDefault="00541100" w:rsidP="00541100">
      <w:pPr>
        <w:widowControl w:val="0"/>
        <w:jc w:val="both"/>
        <w:rPr>
          <w:rFonts w:ascii="Times New Roman" w:eastAsia="Times New Roman" w:hAnsi="Times New Roman" w:cs="Times New Roman"/>
          <w:sz w:val="24"/>
        </w:rPr>
      </w:pPr>
    </w:p>
    <w:p w14:paraId="051FAF10" w14:textId="77777777" w:rsidR="006159AE" w:rsidRPr="00816DE9" w:rsidRDefault="006159AE" w:rsidP="00D16AE9">
      <w:pPr>
        <w:tabs>
          <w:tab w:val="left" w:pos="709"/>
          <w:tab w:val="left" w:pos="1800"/>
        </w:tabs>
        <w:contextualSpacing/>
        <w:rPr>
          <w:rFonts w:ascii="Times New Roman" w:eastAsia="Times New Roman" w:hAnsi="Times New Roman" w:cs="Times New Roman"/>
          <w:color w:val="000000"/>
          <w:sz w:val="24"/>
        </w:rPr>
      </w:pPr>
    </w:p>
    <w:sectPr w:rsidR="006159AE" w:rsidRPr="00816DE9" w:rsidSect="00816DE9">
      <w:footerReference w:type="default" r:id="rId8"/>
      <w:pgSz w:w="12240" w:h="15840"/>
      <w:pgMar w:top="709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8C42" w14:textId="77777777" w:rsidR="000D629E" w:rsidRDefault="000D629E">
      <w:r>
        <w:separator/>
      </w:r>
    </w:p>
  </w:endnote>
  <w:endnote w:type="continuationSeparator" w:id="0">
    <w:p w14:paraId="7CD20553" w14:textId="77777777" w:rsidR="000D629E" w:rsidRDefault="000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Calligr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67427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8AF605E" w14:textId="25AD99A4" w:rsidR="005741D7" w:rsidRPr="00C24748" w:rsidRDefault="005741D7">
        <w:pPr>
          <w:pStyle w:val="Footer"/>
          <w:jc w:val="right"/>
          <w:rPr>
            <w:rFonts w:ascii="Times New Roman" w:hAnsi="Times New Roman"/>
          </w:rPr>
        </w:pPr>
        <w:r w:rsidRPr="00C24748">
          <w:rPr>
            <w:rFonts w:ascii="Times New Roman" w:hAnsi="Times New Roman"/>
          </w:rPr>
          <w:fldChar w:fldCharType="begin"/>
        </w:r>
        <w:r w:rsidRPr="00C24748">
          <w:rPr>
            <w:rFonts w:ascii="Times New Roman" w:hAnsi="Times New Roman"/>
          </w:rPr>
          <w:instrText xml:space="preserve"> PAGE   \* MERGEFORMAT </w:instrText>
        </w:r>
        <w:r w:rsidRPr="00C24748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27</w:t>
        </w:r>
        <w:r w:rsidRPr="00C24748">
          <w:rPr>
            <w:rFonts w:ascii="Times New Roman" w:hAnsi="Times New Roman"/>
            <w:noProof/>
          </w:rPr>
          <w:fldChar w:fldCharType="end"/>
        </w:r>
      </w:p>
    </w:sdtContent>
  </w:sdt>
  <w:p w14:paraId="4B10A414" w14:textId="77777777" w:rsidR="005741D7" w:rsidRDefault="00574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1FC6" w14:textId="77777777" w:rsidR="000D629E" w:rsidRDefault="000D629E">
      <w:r>
        <w:separator/>
      </w:r>
    </w:p>
  </w:footnote>
  <w:footnote w:type="continuationSeparator" w:id="0">
    <w:p w14:paraId="2446D075" w14:textId="77777777" w:rsidR="000D629E" w:rsidRDefault="000D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0"/>
    <w:multiLevelType w:val="multilevel"/>
    <w:tmpl w:val="00000010"/>
    <w:name w:val="WW8Num30"/>
    <w:lvl w:ilvl="0">
      <w:start w:val="1"/>
      <w:numFmt w:val="decimal"/>
      <w:pStyle w:val="Nodauvirsraksti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1.1."/>
      <w:lvlJc w:val="left"/>
      <w:pPr>
        <w:tabs>
          <w:tab w:val="num" w:pos="0"/>
        </w:tabs>
        <w:ind w:left="2160" w:hanging="18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43B2F"/>
    <w:multiLevelType w:val="multilevel"/>
    <w:tmpl w:val="1A385F60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4" w:hanging="36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610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6957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7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0" w:hanging="1800"/>
      </w:pPr>
      <w:rPr>
        <w:rFonts w:hint="default"/>
      </w:rPr>
    </w:lvl>
  </w:abstractNum>
  <w:abstractNum w:abstractNumId="4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2785E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B7C97"/>
    <w:multiLevelType w:val="multilevel"/>
    <w:tmpl w:val="96C20F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3F319C"/>
    <w:multiLevelType w:val="multilevel"/>
    <w:tmpl w:val="D28AB7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E5C1189"/>
    <w:multiLevelType w:val="multilevel"/>
    <w:tmpl w:val="1B9693B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0E940437"/>
    <w:multiLevelType w:val="multilevel"/>
    <w:tmpl w:val="7F72A5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 w15:restartNumberingAfterBreak="0">
    <w:nsid w:val="120741D1"/>
    <w:multiLevelType w:val="multilevel"/>
    <w:tmpl w:val="57222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1" w15:restartNumberingAfterBreak="0">
    <w:nsid w:val="19947239"/>
    <w:multiLevelType w:val="multilevel"/>
    <w:tmpl w:val="AEA6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b/>
        <w:color w:val="000000"/>
      </w:rPr>
    </w:lvl>
  </w:abstractNum>
  <w:abstractNum w:abstractNumId="12" w15:restartNumberingAfterBreak="0">
    <w:nsid w:val="1AA31EC0"/>
    <w:multiLevelType w:val="multilevel"/>
    <w:tmpl w:val="15A486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28"/>
        </w:tabs>
        <w:ind w:left="22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8"/>
        </w:tabs>
        <w:ind w:left="67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1800"/>
      </w:pPr>
      <w:rPr>
        <w:rFonts w:hint="default"/>
      </w:rPr>
    </w:lvl>
  </w:abstractNum>
  <w:abstractNum w:abstractNumId="13" w15:restartNumberingAfterBreak="0">
    <w:nsid w:val="26542D7D"/>
    <w:multiLevelType w:val="hybridMultilevel"/>
    <w:tmpl w:val="03506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D7516"/>
    <w:multiLevelType w:val="multilevel"/>
    <w:tmpl w:val="106C7A7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ambria" w:hAnsi="Cambria" w:hint="default"/>
        <w:b w:val="0"/>
        <w:sz w:val="28"/>
      </w:rPr>
    </w:lvl>
    <w:lvl w:ilvl="1">
      <w:start w:val="2"/>
      <w:numFmt w:val="decimal"/>
      <w:lvlText w:val="1.%2."/>
      <w:lvlJc w:val="left"/>
      <w:pPr>
        <w:tabs>
          <w:tab w:val="num" w:pos="454"/>
        </w:tabs>
        <w:ind w:left="454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ascii="Cambria" w:hAnsi="Cambria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ascii="Cambria" w:hAnsi="Cambria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ascii="Cambria" w:hAnsi="Cambria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ascii="Cambria" w:hAnsi="Cambria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ascii="Cambria" w:hAnsi="Cambria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ascii="Cambria" w:hAnsi="Cambria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ascii="Cambria" w:hAnsi="Cambria" w:hint="default"/>
        <w:b w:val="0"/>
        <w:sz w:val="28"/>
      </w:rPr>
    </w:lvl>
  </w:abstractNum>
  <w:abstractNum w:abstractNumId="15" w15:restartNumberingAfterBreak="0">
    <w:nsid w:val="2C545F39"/>
    <w:multiLevelType w:val="hybridMultilevel"/>
    <w:tmpl w:val="17F0BB10"/>
    <w:lvl w:ilvl="0" w:tplc="4788BA4C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17CEB7FC">
      <w:start w:val="1"/>
      <w:numFmt w:val="decimal"/>
      <w:lvlText w:val="1.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6F86C8DA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b w:val="0"/>
      </w:rPr>
    </w:lvl>
    <w:lvl w:ilvl="4" w:tplc="0426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6" w15:restartNumberingAfterBreak="0">
    <w:nsid w:val="2DDF1092"/>
    <w:multiLevelType w:val="hybridMultilevel"/>
    <w:tmpl w:val="B84261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320F9"/>
    <w:multiLevelType w:val="multilevel"/>
    <w:tmpl w:val="C3F87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pStyle w:val="Style1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3075235"/>
    <w:multiLevelType w:val="multilevel"/>
    <w:tmpl w:val="9C76D8D4"/>
    <w:lvl w:ilvl="0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33643BCC"/>
    <w:multiLevelType w:val="multilevel"/>
    <w:tmpl w:val="949C981E"/>
    <w:lvl w:ilvl="0">
      <w:start w:val="7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6CD21F4"/>
    <w:multiLevelType w:val="hybridMultilevel"/>
    <w:tmpl w:val="EAF426E0"/>
    <w:lvl w:ilvl="0" w:tplc="ED8CB2D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00DBE"/>
    <w:multiLevelType w:val="multilevel"/>
    <w:tmpl w:val="1DF0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decimal"/>
      <w:pStyle w:val="DOCHeading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7C91AAA"/>
    <w:multiLevelType w:val="multilevel"/>
    <w:tmpl w:val="AED6D8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8D60D4D"/>
    <w:multiLevelType w:val="multilevel"/>
    <w:tmpl w:val="7B1EB8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24" w15:restartNumberingAfterBreak="0">
    <w:nsid w:val="4E6E09EF"/>
    <w:multiLevelType w:val="hybridMultilevel"/>
    <w:tmpl w:val="EAF426E0"/>
    <w:lvl w:ilvl="0" w:tplc="ED8CB2D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D4573"/>
    <w:multiLevelType w:val="multilevel"/>
    <w:tmpl w:val="A19C5E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4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63632B"/>
    <w:multiLevelType w:val="multilevel"/>
    <w:tmpl w:val="50B8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99048E"/>
    <w:multiLevelType w:val="multilevel"/>
    <w:tmpl w:val="96D02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4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6257E5F"/>
    <w:multiLevelType w:val="hybridMultilevel"/>
    <w:tmpl w:val="56FC9C28"/>
    <w:lvl w:ilvl="0" w:tplc="4E1CF37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64092"/>
    <w:multiLevelType w:val="multilevel"/>
    <w:tmpl w:val="12F0DA52"/>
    <w:lvl w:ilvl="0">
      <w:start w:val="1"/>
      <w:numFmt w:val="decimal"/>
      <w:lvlText w:val="%1."/>
      <w:lvlJc w:val="left"/>
      <w:pPr>
        <w:ind w:left="74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7684049"/>
    <w:multiLevelType w:val="multilevel"/>
    <w:tmpl w:val="2A1E4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0851EB"/>
    <w:multiLevelType w:val="multilevel"/>
    <w:tmpl w:val="76F072CE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Tabulaiiiiii"/>
      <w:isLgl/>
      <w:lvlText w:val="%1.%2.%3.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1111Tabulaiiiii"/>
      <w:isLgl/>
      <w:lvlText w:val="%1.%2.%3.%4."/>
      <w:lvlJc w:val="left"/>
      <w:pPr>
        <w:ind w:left="862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763D59B2"/>
    <w:multiLevelType w:val="multilevel"/>
    <w:tmpl w:val="67A490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E5C65AA"/>
    <w:multiLevelType w:val="multilevel"/>
    <w:tmpl w:val="FFA40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num w:numId="1" w16cid:durableId="973682301">
    <w:abstractNumId w:val="4"/>
  </w:num>
  <w:num w:numId="2" w16cid:durableId="2138911653">
    <w:abstractNumId w:val="15"/>
  </w:num>
  <w:num w:numId="3" w16cid:durableId="538278237">
    <w:abstractNumId w:val="14"/>
  </w:num>
  <w:num w:numId="4" w16cid:durableId="1860619">
    <w:abstractNumId w:val="9"/>
  </w:num>
  <w:num w:numId="5" w16cid:durableId="1078869822">
    <w:abstractNumId w:val="8"/>
  </w:num>
  <w:num w:numId="6" w16cid:durableId="1778208281">
    <w:abstractNumId w:val="11"/>
  </w:num>
  <w:num w:numId="7" w16cid:durableId="1632633259">
    <w:abstractNumId w:val="12"/>
  </w:num>
  <w:num w:numId="8" w16cid:durableId="808787427">
    <w:abstractNumId w:val="10"/>
  </w:num>
  <w:num w:numId="9" w16cid:durableId="1900359840">
    <w:abstractNumId w:val="21"/>
  </w:num>
  <w:num w:numId="10" w16cid:durableId="44765818">
    <w:abstractNumId w:val="18"/>
  </w:num>
  <w:num w:numId="11" w16cid:durableId="84159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016648">
    <w:abstractNumId w:val="28"/>
  </w:num>
  <w:num w:numId="13" w16cid:durableId="1304194368">
    <w:abstractNumId w:val="13"/>
  </w:num>
  <w:num w:numId="14" w16cid:durableId="1716538497">
    <w:abstractNumId w:val="20"/>
  </w:num>
  <w:num w:numId="15" w16cid:durableId="367536727">
    <w:abstractNumId w:val="29"/>
  </w:num>
  <w:num w:numId="16" w16cid:durableId="946936083">
    <w:abstractNumId w:val="5"/>
  </w:num>
  <w:num w:numId="17" w16cid:durableId="1703823814">
    <w:abstractNumId w:val="3"/>
  </w:num>
  <w:num w:numId="18" w16cid:durableId="761224709">
    <w:abstractNumId w:val="33"/>
  </w:num>
  <w:num w:numId="19" w16cid:durableId="1022511162">
    <w:abstractNumId w:val="17"/>
  </w:num>
  <w:num w:numId="20" w16cid:durableId="554202032">
    <w:abstractNumId w:val="27"/>
  </w:num>
  <w:num w:numId="21" w16cid:durableId="577178175">
    <w:abstractNumId w:val="25"/>
  </w:num>
  <w:num w:numId="22" w16cid:durableId="1905681907">
    <w:abstractNumId w:val="19"/>
  </w:num>
  <w:num w:numId="23" w16cid:durableId="1526865794">
    <w:abstractNumId w:val="32"/>
  </w:num>
  <w:num w:numId="24" w16cid:durableId="809710516">
    <w:abstractNumId w:val="24"/>
  </w:num>
  <w:num w:numId="25" w16cid:durableId="919410095">
    <w:abstractNumId w:val="22"/>
  </w:num>
  <w:num w:numId="26" w16cid:durableId="258222551">
    <w:abstractNumId w:val="7"/>
  </w:num>
  <w:num w:numId="27" w16cid:durableId="865555234">
    <w:abstractNumId w:val="31"/>
  </w:num>
  <w:num w:numId="28" w16cid:durableId="684670557">
    <w:abstractNumId w:val="23"/>
  </w:num>
  <w:num w:numId="29" w16cid:durableId="1513565605">
    <w:abstractNumId w:val="6"/>
  </w:num>
  <w:num w:numId="30" w16cid:durableId="908997589">
    <w:abstractNumId w:val="30"/>
  </w:num>
  <w:num w:numId="31" w16cid:durableId="2021466152">
    <w:abstractNumId w:val="26"/>
  </w:num>
  <w:num w:numId="32" w16cid:durableId="47725907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69"/>
    <w:rsid w:val="00000511"/>
    <w:rsid w:val="00003090"/>
    <w:rsid w:val="0000352C"/>
    <w:rsid w:val="00004C53"/>
    <w:rsid w:val="000066F7"/>
    <w:rsid w:val="000078F5"/>
    <w:rsid w:val="000127E5"/>
    <w:rsid w:val="0001506B"/>
    <w:rsid w:val="00015857"/>
    <w:rsid w:val="00016253"/>
    <w:rsid w:val="0001703C"/>
    <w:rsid w:val="00017237"/>
    <w:rsid w:val="000328FB"/>
    <w:rsid w:val="0003468E"/>
    <w:rsid w:val="00036DC2"/>
    <w:rsid w:val="00043A51"/>
    <w:rsid w:val="0004453E"/>
    <w:rsid w:val="000465AC"/>
    <w:rsid w:val="00050529"/>
    <w:rsid w:val="00051F19"/>
    <w:rsid w:val="000533BA"/>
    <w:rsid w:val="00054353"/>
    <w:rsid w:val="00054718"/>
    <w:rsid w:val="00054C28"/>
    <w:rsid w:val="000550CE"/>
    <w:rsid w:val="00055142"/>
    <w:rsid w:val="0005700B"/>
    <w:rsid w:val="0005707D"/>
    <w:rsid w:val="00061803"/>
    <w:rsid w:val="00062539"/>
    <w:rsid w:val="0006292D"/>
    <w:rsid w:val="0006391C"/>
    <w:rsid w:val="000640E6"/>
    <w:rsid w:val="00067219"/>
    <w:rsid w:val="00067664"/>
    <w:rsid w:val="00070263"/>
    <w:rsid w:val="000703BD"/>
    <w:rsid w:val="0007116A"/>
    <w:rsid w:val="00072921"/>
    <w:rsid w:val="00072CF6"/>
    <w:rsid w:val="000736BE"/>
    <w:rsid w:val="00074206"/>
    <w:rsid w:val="00074F0A"/>
    <w:rsid w:val="00080CE9"/>
    <w:rsid w:val="00082F5D"/>
    <w:rsid w:val="000845EE"/>
    <w:rsid w:val="0008660D"/>
    <w:rsid w:val="00092D2A"/>
    <w:rsid w:val="00094AE6"/>
    <w:rsid w:val="000955C2"/>
    <w:rsid w:val="00095869"/>
    <w:rsid w:val="000A0D20"/>
    <w:rsid w:val="000A1D93"/>
    <w:rsid w:val="000A36B6"/>
    <w:rsid w:val="000B112B"/>
    <w:rsid w:val="000B2E30"/>
    <w:rsid w:val="000B315E"/>
    <w:rsid w:val="000B31DC"/>
    <w:rsid w:val="000B47AF"/>
    <w:rsid w:val="000B5B62"/>
    <w:rsid w:val="000C1405"/>
    <w:rsid w:val="000C6671"/>
    <w:rsid w:val="000C7467"/>
    <w:rsid w:val="000D11EB"/>
    <w:rsid w:val="000D1D19"/>
    <w:rsid w:val="000D272C"/>
    <w:rsid w:val="000D2CE1"/>
    <w:rsid w:val="000D629E"/>
    <w:rsid w:val="000D741C"/>
    <w:rsid w:val="000E1AC8"/>
    <w:rsid w:val="000F06EA"/>
    <w:rsid w:val="000F12E8"/>
    <w:rsid w:val="000F1505"/>
    <w:rsid w:val="000F54F0"/>
    <w:rsid w:val="000F5B70"/>
    <w:rsid w:val="000F7D0A"/>
    <w:rsid w:val="00100842"/>
    <w:rsid w:val="0010218A"/>
    <w:rsid w:val="00104252"/>
    <w:rsid w:val="00111CAE"/>
    <w:rsid w:val="001131B9"/>
    <w:rsid w:val="001149EE"/>
    <w:rsid w:val="001169D0"/>
    <w:rsid w:val="001201C6"/>
    <w:rsid w:val="00124535"/>
    <w:rsid w:val="00124C39"/>
    <w:rsid w:val="001279A5"/>
    <w:rsid w:val="00131602"/>
    <w:rsid w:val="001317E2"/>
    <w:rsid w:val="00132E27"/>
    <w:rsid w:val="00134716"/>
    <w:rsid w:val="001359F0"/>
    <w:rsid w:val="001374F1"/>
    <w:rsid w:val="00137AA0"/>
    <w:rsid w:val="00143D79"/>
    <w:rsid w:val="001450C4"/>
    <w:rsid w:val="001470ED"/>
    <w:rsid w:val="0014715A"/>
    <w:rsid w:val="00151209"/>
    <w:rsid w:val="00151C11"/>
    <w:rsid w:val="00152348"/>
    <w:rsid w:val="00154BCB"/>
    <w:rsid w:val="001571EA"/>
    <w:rsid w:val="00157217"/>
    <w:rsid w:val="001612FF"/>
    <w:rsid w:val="00163391"/>
    <w:rsid w:val="0016441F"/>
    <w:rsid w:val="00164C3E"/>
    <w:rsid w:val="00170411"/>
    <w:rsid w:val="0017101B"/>
    <w:rsid w:val="00171BBD"/>
    <w:rsid w:val="00173395"/>
    <w:rsid w:val="00173BE1"/>
    <w:rsid w:val="0017420E"/>
    <w:rsid w:val="0017591F"/>
    <w:rsid w:val="00180D24"/>
    <w:rsid w:val="001827F0"/>
    <w:rsid w:val="001848F5"/>
    <w:rsid w:val="001855EF"/>
    <w:rsid w:val="00190FD1"/>
    <w:rsid w:val="00192D13"/>
    <w:rsid w:val="00192F27"/>
    <w:rsid w:val="0019749C"/>
    <w:rsid w:val="001A3398"/>
    <w:rsid w:val="001A3612"/>
    <w:rsid w:val="001A5BEB"/>
    <w:rsid w:val="001A5E94"/>
    <w:rsid w:val="001A7595"/>
    <w:rsid w:val="001A75B4"/>
    <w:rsid w:val="001B1C3E"/>
    <w:rsid w:val="001B287B"/>
    <w:rsid w:val="001B6576"/>
    <w:rsid w:val="001B798E"/>
    <w:rsid w:val="001C0546"/>
    <w:rsid w:val="001C1A96"/>
    <w:rsid w:val="001C2638"/>
    <w:rsid w:val="001C35C8"/>
    <w:rsid w:val="001C398C"/>
    <w:rsid w:val="001C40C2"/>
    <w:rsid w:val="001C42D2"/>
    <w:rsid w:val="001C4309"/>
    <w:rsid w:val="001C5917"/>
    <w:rsid w:val="001C6A4F"/>
    <w:rsid w:val="001D34AC"/>
    <w:rsid w:val="001D4402"/>
    <w:rsid w:val="001D4FF2"/>
    <w:rsid w:val="001E0453"/>
    <w:rsid w:val="001E1CCC"/>
    <w:rsid w:val="001E4736"/>
    <w:rsid w:val="001E535E"/>
    <w:rsid w:val="001E7B06"/>
    <w:rsid w:val="001F0C2E"/>
    <w:rsid w:val="001F0D02"/>
    <w:rsid w:val="001F1F2B"/>
    <w:rsid w:val="001F2CDE"/>
    <w:rsid w:val="001F3F39"/>
    <w:rsid w:val="001F593B"/>
    <w:rsid w:val="002003CC"/>
    <w:rsid w:val="002005AA"/>
    <w:rsid w:val="00200666"/>
    <w:rsid w:val="002012ED"/>
    <w:rsid w:val="0020160A"/>
    <w:rsid w:val="0020325D"/>
    <w:rsid w:val="0020334D"/>
    <w:rsid w:val="00213399"/>
    <w:rsid w:val="00216320"/>
    <w:rsid w:val="00216901"/>
    <w:rsid w:val="00217A17"/>
    <w:rsid w:val="00220D99"/>
    <w:rsid w:val="00220EB0"/>
    <w:rsid w:val="00221716"/>
    <w:rsid w:val="002218F2"/>
    <w:rsid w:val="002229AC"/>
    <w:rsid w:val="0022513B"/>
    <w:rsid w:val="002252B8"/>
    <w:rsid w:val="002278B6"/>
    <w:rsid w:val="00230706"/>
    <w:rsid w:val="00230979"/>
    <w:rsid w:val="00230ED2"/>
    <w:rsid w:val="0023180D"/>
    <w:rsid w:val="00235A7A"/>
    <w:rsid w:val="002363EA"/>
    <w:rsid w:val="00237BFF"/>
    <w:rsid w:val="00237FE2"/>
    <w:rsid w:val="00240BA2"/>
    <w:rsid w:val="0024560D"/>
    <w:rsid w:val="002459E6"/>
    <w:rsid w:val="00245A2F"/>
    <w:rsid w:val="002460A6"/>
    <w:rsid w:val="002512D2"/>
    <w:rsid w:val="00251E54"/>
    <w:rsid w:val="00251E88"/>
    <w:rsid w:val="00252709"/>
    <w:rsid w:val="0025555F"/>
    <w:rsid w:val="0025587B"/>
    <w:rsid w:val="00257B61"/>
    <w:rsid w:val="002601DB"/>
    <w:rsid w:val="002608BD"/>
    <w:rsid w:val="002614AC"/>
    <w:rsid w:val="0026196E"/>
    <w:rsid w:val="002717F1"/>
    <w:rsid w:val="00272D7D"/>
    <w:rsid w:val="002731B8"/>
    <w:rsid w:val="00275C40"/>
    <w:rsid w:val="00276762"/>
    <w:rsid w:val="002768AD"/>
    <w:rsid w:val="002775B2"/>
    <w:rsid w:val="00277AFD"/>
    <w:rsid w:val="00277E46"/>
    <w:rsid w:val="00283021"/>
    <w:rsid w:val="002832E0"/>
    <w:rsid w:val="00283D76"/>
    <w:rsid w:val="002870B8"/>
    <w:rsid w:val="002A188B"/>
    <w:rsid w:val="002A3379"/>
    <w:rsid w:val="002A3A11"/>
    <w:rsid w:val="002A5A15"/>
    <w:rsid w:val="002A78F8"/>
    <w:rsid w:val="002B0983"/>
    <w:rsid w:val="002B13EB"/>
    <w:rsid w:val="002B157D"/>
    <w:rsid w:val="002B23E6"/>
    <w:rsid w:val="002B2C42"/>
    <w:rsid w:val="002B5C2C"/>
    <w:rsid w:val="002C2219"/>
    <w:rsid w:val="002C46EA"/>
    <w:rsid w:val="002C4F8C"/>
    <w:rsid w:val="002D03FF"/>
    <w:rsid w:val="002D14AC"/>
    <w:rsid w:val="002D1A04"/>
    <w:rsid w:val="002D4052"/>
    <w:rsid w:val="002D4DCF"/>
    <w:rsid w:val="002D4EA5"/>
    <w:rsid w:val="002D7A39"/>
    <w:rsid w:val="002E2BF2"/>
    <w:rsid w:val="002E31C4"/>
    <w:rsid w:val="002E4652"/>
    <w:rsid w:val="002E475A"/>
    <w:rsid w:val="002E4D02"/>
    <w:rsid w:val="002E4FA3"/>
    <w:rsid w:val="002F2A86"/>
    <w:rsid w:val="002F2B2A"/>
    <w:rsid w:val="002F32BC"/>
    <w:rsid w:val="002F69B8"/>
    <w:rsid w:val="0030344C"/>
    <w:rsid w:val="003058BF"/>
    <w:rsid w:val="00310724"/>
    <w:rsid w:val="00312082"/>
    <w:rsid w:val="003128A1"/>
    <w:rsid w:val="00313F57"/>
    <w:rsid w:val="0031586A"/>
    <w:rsid w:val="00315BF4"/>
    <w:rsid w:val="0032158D"/>
    <w:rsid w:val="0032295C"/>
    <w:rsid w:val="003263A1"/>
    <w:rsid w:val="003267D2"/>
    <w:rsid w:val="003271B0"/>
    <w:rsid w:val="0033001B"/>
    <w:rsid w:val="00331666"/>
    <w:rsid w:val="00335AA3"/>
    <w:rsid w:val="003364AE"/>
    <w:rsid w:val="00342146"/>
    <w:rsid w:val="00343FD7"/>
    <w:rsid w:val="00344481"/>
    <w:rsid w:val="00344FE0"/>
    <w:rsid w:val="00346635"/>
    <w:rsid w:val="003469D8"/>
    <w:rsid w:val="00350180"/>
    <w:rsid w:val="00350E5B"/>
    <w:rsid w:val="003528C7"/>
    <w:rsid w:val="00352EEA"/>
    <w:rsid w:val="00353021"/>
    <w:rsid w:val="00354BD0"/>
    <w:rsid w:val="0035735E"/>
    <w:rsid w:val="0035760F"/>
    <w:rsid w:val="003604A1"/>
    <w:rsid w:val="00361229"/>
    <w:rsid w:val="003615CD"/>
    <w:rsid w:val="0036171F"/>
    <w:rsid w:val="003622F0"/>
    <w:rsid w:val="00364DF6"/>
    <w:rsid w:val="00367F28"/>
    <w:rsid w:val="0037192C"/>
    <w:rsid w:val="003726E1"/>
    <w:rsid w:val="00372AB7"/>
    <w:rsid w:val="0037509A"/>
    <w:rsid w:val="0037743E"/>
    <w:rsid w:val="00377D96"/>
    <w:rsid w:val="00381B3E"/>
    <w:rsid w:val="00381DBC"/>
    <w:rsid w:val="00385639"/>
    <w:rsid w:val="003868C6"/>
    <w:rsid w:val="00387C34"/>
    <w:rsid w:val="00390F4D"/>
    <w:rsid w:val="003912BE"/>
    <w:rsid w:val="003912C7"/>
    <w:rsid w:val="0039308B"/>
    <w:rsid w:val="0039460B"/>
    <w:rsid w:val="00394A07"/>
    <w:rsid w:val="00396197"/>
    <w:rsid w:val="003A3798"/>
    <w:rsid w:val="003B013F"/>
    <w:rsid w:val="003B4C93"/>
    <w:rsid w:val="003B4DE2"/>
    <w:rsid w:val="003C09FB"/>
    <w:rsid w:val="003C0DC5"/>
    <w:rsid w:val="003C5C04"/>
    <w:rsid w:val="003D0A4C"/>
    <w:rsid w:val="003D3E89"/>
    <w:rsid w:val="003D413C"/>
    <w:rsid w:val="003D70B5"/>
    <w:rsid w:val="003E0708"/>
    <w:rsid w:val="003E317B"/>
    <w:rsid w:val="003E6ACB"/>
    <w:rsid w:val="003F1B41"/>
    <w:rsid w:val="003F1F62"/>
    <w:rsid w:val="003F23CF"/>
    <w:rsid w:val="003F34FF"/>
    <w:rsid w:val="003F552E"/>
    <w:rsid w:val="003F690B"/>
    <w:rsid w:val="0040080A"/>
    <w:rsid w:val="00402933"/>
    <w:rsid w:val="00402E4C"/>
    <w:rsid w:val="0040328E"/>
    <w:rsid w:val="004035ED"/>
    <w:rsid w:val="004047BA"/>
    <w:rsid w:val="0040489E"/>
    <w:rsid w:val="00407CF8"/>
    <w:rsid w:val="00411FC4"/>
    <w:rsid w:val="00417357"/>
    <w:rsid w:val="004228B7"/>
    <w:rsid w:val="0042292C"/>
    <w:rsid w:val="00424779"/>
    <w:rsid w:val="00432861"/>
    <w:rsid w:val="00432DE7"/>
    <w:rsid w:val="00432F1F"/>
    <w:rsid w:val="00435CD9"/>
    <w:rsid w:val="00435EB9"/>
    <w:rsid w:val="00437967"/>
    <w:rsid w:val="00440D92"/>
    <w:rsid w:val="00445512"/>
    <w:rsid w:val="00446606"/>
    <w:rsid w:val="004509A5"/>
    <w:rsid w:val="00455759"/>
    <w:rsid w:val="004560E7"/>
    <w:rsid w:val="0046001C"/>
    <w:rsid w:val="00461193"/>
    <w:rsid w:val="00463D88"/>
    <w:rsid w:val="0046432D"/>
    <w:rsid w:val="0046681A"/>
    <w:rsid w:val="00470E37"/>
    <w:rsid w:val="004728F8"/>
    <w:rsid w:val="00472D65"/>
    <w:rsid w:val="00473F8B"/>
    <w:rsid w:val="00473FC7"/>
    <w:rsid w:val="00475EFB"/>
    <w:rsid w:val="004773DD"/>
    <w:rsid w:val="004816EB"/>
    <w:rsid w:val="00481BE7"/>
    <w:rsid w:val="00482A7D"/>
    <w:rsid w:val="00482C58"/>
    <w:rsid w:val="00483724"/>
    <w:rsid w:val="00484292"/>
    <w:rsid w:val="00487366"/>
    <w:rsid w:val="004908AA"/>
    <w:rsid w:val="0049095B"/>
    <w:rsid w:val="00490BCD"/>
    <w:rsid w:val="0049188B"/>
    <w:rsid w:val="004925AC"/>
    <w:rsid w:val="00493320"/>
    <w:rsid w:val="0049443B"/>
    <w:rsid w:val="004A05D6"/>
    <w:rsid w:val="004A1959"/>
    <w:rsid w:val="004A459F"/>
    <w:rsid w:val="004A498E"/>
    <w:rsid w:val="004A534D"/>
    <w:rsid w:val="004B09CD"/>
    <w:rsid w:val="004B0CB2"/>
    <w:rsid w:val="004B1174"/>
    <w:rsid w:val="004B2C1E"/>
    <w:rsid w:val="004B2DD8"/>
    <w:rsid w:val="004B5173"/>
    <w:rsid w:val="004C3153"/>
    <w:rsid w:val="004C6285"/>
    <w:rsid w:val="004D0623"/>
    <w:rsid w:val="004D0BBA"/>
    <w:rsid w:val="004D178D"/>
    <w:rsid w:val="004D257B"/>
    <w:rsid w:val="004D4EDE"/>
    <w:rsid w:val="004D505E"/>
    <w:rsid w:val="004D524D"/>
    <w:rsid w:val="004D5801"/>
    <w:rsid w:val="004D6056"/>
    <w:rsid w:val="004D68E8"/>
    <w:rsid w:val="004E2E9E"/>
    <w:rsid w:val="004E39CC"/>
    <w:rsid w:val="004E3D6F"/>
    <w:rsid w:val="004E3DD6"/>
    <w:rsid w:val="004E4DC6"/>
    <w:rsid w:val="004E572F"/>
    <w:rsid w:val="004F09D5"/>
    <w:rsid w:val="004F2337"/>
    <w:rsid w:val="004F2A40"/>
    <w:rsid w:val="004F2C7F"/>
    <w:rsid w:val="005001A7"/>
    <w:rsid w:val="00500BAA"/>
    <w:rsid w:val="00503124"/>
    <w:rsid w:val="00503839"/>
    <w:rsid w:val="00503CD3"/>
    <w:rsid w:val="00503E37"/>
    <w:rsid w:val="005062BE"/>
    <w:rsid w:val="00506633"/>
    <w:rsid w:val="00506EE0"/>
    <w:rsid w:val="0050765F"/>
    <w:rsid w:val="00513158"/>
    <w:rsid w:val="0051768A"/>
    <w:rsid w:val="0052200A"/>
    <w:rsid w:val="00526E45"/>
    <w:rsid w:val="005273DB"/>
    <w:rsid w:val="005309AF"/>
    <w:rsid w:val="00533407"/>
    <w:rsid w:val="0053513C"/>
    <w:rsid w:val="00536B4E"/>
    <w:rsid w:val="00540E3C"/>
    <w:rsid w:val="00541100"/>
    <w:rsid w:val="00544241"/>
    <w:rsid w:val="00546F4C"/>
    <w:rsid w:val="0054751F"/>
    <w:rsid w:val="00550D0C"/>
    <w:rsid w:val="00554AD7"/>
    <w:rsid w:val="00554AFB"/>
    <w:rsid w:val="00555208"/>
    <w:rsid w:val="00561374"/>
    <w:rsid w:val="00567118"/>
    <w:rsid w:val="00567B8C"/>
    <w:rsid w:val="005741D7"/>
    <w:rsid w:val="0057477D"/>
    <w:rsid w:val="0057594D"/>
    <w:rsid w:val="00576BA1"/>
    <w:rsid w:val="00577705"/>
    <w:rsid w:val="00580BFF"/>
    <w:rsid w:val="005811EC"/>
    <w:rsid w:val="00582AD2"/>
    <w:rsid w:val="00582D74"/>
    <w:rsid w:val="00585DA0"/>
    <w:rsid w:val="0059004B"/>
    <w:rsid w:val="005905E2"/>
    <w:rsid w:val="00590A56"/>
    <w:rsid w:val="00593B93"/>
    <w:rsid w:val="00593CB2"/>
    <w:rsid w:val="00593F95"/>
    <w:rsid w:val="00595199"/>
    <w:rsid w:val="00595BB4"/>
    <w:rsid w:val="005963DB"/>
    <w:rsid w:val="0059678E"/>
    <w:rsid w:val="00596CF3"/>
    <w:rsid w:val="005A0597"/>
    <w:rsid w:val="005A1D7B"/>
    <w:rsid w:val="005A31F1"/>
    <w:rsid w:val="005A6FC7"/>
    <w:rsid w:val="005B0266"/>
    <w:rsid w:val="005B0392"/>
    <w:rsid w:val="005B3602"/>
    <w:rsid w:val="005B3AE2"/>
    <w:rsid w:val="005B4DFA"/>
    <w:rsid w:val="005C2E8F"/>
    <w:rsid w:val="005C3483"/>
    <w:rsid w:val="005C3B0A"/>
    <w:rsid w:val="005C449D"/>
    <w:rsid w:val="005D17E2"/>
    <w:rsid w:val="005D32FA"/>
    <w:rsid w:val="005D3B32"/>
    <w:rsid w:val="005D47C9"/>
    <w:rsid w:val="005D59F3"/>
    <w:rsid w:val="005D5DE2"/>
    <w:rsid w:val="005D6967"/>
    <w:rsid w:val="005E12F4"/>
    <w:rsid w:val="005E1388"/>
    <w:rsid w:val="005E24AF"/>
    <w:rsid w:val="005E3A05"/>
    <w:rsid w:val="005E3E45"/>
    <w:rsid w:val="005F1060"/>
    <w:rsid w:val="005F1A58"/>
    <w:rsid w:val="005F2CA6"/>
    <w:rsid w:val="005F4364"/>
    <w:rsid w:val="005F4421"/>
    <w:rsid w:val="005F51DC"/>
    <w:rsid w:val="005F5914"/>
    <w:rsid w:val="0060040C"/>
    <w:rsid w:val="006008AB"/>
    <w:rsid w:val="00601CD7"/>
    <w:rsid w:val="00602626"/>
    <w:rsid w:val="0060781E"/>
    <w:rsid w:val="00607B7F"/>
    <w:rsid w:val="0061078E"/>
    <w:rsid w:val="00611E96"/>
    <w:rsid w:val="00612A75"/>
    <w:rsid w:val="00613F1E"/>
    <w:rsid w:val="00614FE1"/>
    <w:rsid w:val="0061588F"/>
    <w:rsid w:val="006159AE"/>
    <w:rsid w:val="006249C2"/>
    <w:rsid w:val="00625E45"/>
    <w:rsid w:val="0063577C"/>
    <w:rsid w:val="00635CFF"/>
    <w:rsid w:val="006369A5"/>
    <w:rsid w:val="00640D48"/>
    <w:rsid w:val="00641876"/>
    <w:rsid w:val="00643454"/>
    <w:rsid w:val="0064475E"/>
    <w:rsid w:val="006476A2"/>
    <w:rsid w:val="00647BFA"/>
    <w:rsid w:val="006520CE"/>
    <w:rsid w:val="00652217"/>
    <w:rsid w:val="00652899"/>
    <w:rsid w:val="0065395C"/>
    <w:rsid w:val="00653A20"/>
    <w:rsid w:val="00654E8B"/>
    <w:rsid w:val="0065609C"/>
    <w:rsid w:val="0065762F"/>
    <w:rsid w:val="00661752"/>
    <w:rsid w:val="0066525C"/>
    <w:rsid w:val="006670C0"/>
    <w:rsid w:val="006671EF"/>
    <w:rsid w:val="00667B56"/>
    <w:rsid w:val="00671AA4"/>
    <w:rsid w:val="0067265D"/>
    <w:rsid w:val="00673074"/>
    <w:rsid w:val="006732C3"/>
    <w:rsid w:val="0067343C"/>
    <w:rsid w:val="00674F8D"/>
    <w:rsid w:val="00676311"/>
    <w:rsid w:val="00676CBA"/>
    <w:rsid w:val="00681782"/>
    <w:rsid w:val="00681E86"/>
    <w:rsid w:val="00683414"/>
    <w:rsid w:val="00683B7E"/>
    <w:rsid w:val="00684A2B"/>
    <w:rsid w:val="006853D1"/>
    <w:rsid w:val="00687A32"/>
    <w:rsid w:val="0069051A"/>
    <w:rsid w:val="00693541"/>
    <w:rsid w:val="00693AF3"/>
    <w:rsid w:val="00696582"/>
    <w:rsid w:val="00697293"/>
    <w:rsid w:val="006A16BC"/>
    <w:rsid w:val="006A1E74"/>
    <w:rsid w:val="006A1F53"/>
    <w:rsid w:val="006B1211"/>
    <w:rsid w:val="006B3475"/>
    <w:rsid w:val="006B46DB"/>
    <w:rsid w:val="006B6DB6"/>
    <w:rsid w:val="006B7C1F"/>
    <w:rsid w:val="006C18BF"/>
    <w:rsid w:val="006C1FA5"/>
    <w:rsid w:val="006C30B7"/>
    <w:rsid w:val="006C3346"/>
    <w:rsid w:val="006C6904"/>
    <w:rsid w:val="006C77DF"/>
    <w:rsid w:val="006D1841"/>
    <w:rsid w:val="006D21A9"/>
    <w:rsid w:val="006D55BB"/>
    <w:rsid w:val="006D55F0"/>
    <w:rsid w:val="006D6622"/>
    <w:rsid w:val="006D6AA2"/>
    <w:rsid w:val="006E2436"/>
    <w:rsid w:val="006F008A"/>
    <w:rsid w:val="006F2543"/>
    <w:rsid w:val="006F5145"/>
    <w:rsid w:val="006F5E1E"/>
    <w:rsid w:val="006F682A"/>
    <w:rsid w:val="007007F3"/>
    <w:rsid w:val="00700CA3"/>
    <w:rsid w:val="00700E05"/>
    <w:rsid w:val="0070100F"/>
    <w:rsid w:val="007026B5"/>
    <w:rsid w:val="00702868"/>
    <w:rsid w:val="00702F2B"/>
    <w:rsid w:val="00703B7A"/>
    <w:rsid w:val="007040B7"/>
    <w:rsid w:val="00704B70"/>
    <w:rsid w:val="00705D50"/>
    <w:rsid w:val="00712FF1"/>
    <w:rsid w:val="007144B3"/>
    <w:rsid w:val="0071574A"/>
    <w:rsid w:val="00715F49"/>
    <w:rsid w:val="007227CD"/>
    <w:rsid w:val="00723807"/>
    <w:rsid w:val="00723D5D"/>
    <w:rsid w:val="007244CA"/>
    <w:rsid w:val="00724639"/>
    <w:rsid w:val="00726067"/>
    <w:rsid w:val="00726F93"/>
    <w:rsid w:val="007279CB"/>
    <w:rsid w:val="00727CCF"/>
    <w:rsid w:val="00733049"/>
    <w:rsid w:val="00734A15"/>
    <w:rsid w:val="00736A31"/>
    <w:rsid w:val="00737E04"/>
    <w:rsid w:val="007420A6"/>
    <w:rsid w:val="007422B1"/>
    <w:rsid w:val="00743CD9"/>
    <w:rsid w:val="00744405"/>
    <w:rsid w:val="007444C8"/>
    <w:rsid w:val="00744AE0"/>
    <w:rsid w:val="00744BD1"/>
    <w:rsid w:val="00745796"/>
    <w:rsid w:val="0074730C"/>
    <w:rsid w:val="007507CC"/>
    <w:rsid w:val="00750B4F"/>
    <w:rsid w:val="00752C00"/>
    <w:rsid w:val="00755495"/>
    <w:rsid w:val="00757BC7"/>
    <w:rsid w:val="00761332"/>
    <w:rsid w:val="00762D5D"/>
    <w:rsid w:val="00764044"/>
    <w:rsid w:val="0076426E"/>
    <w:rsid w:val="00764DF5"/>
    <w:rsid w:val="00764F14"/>
    <w:rsid w:val="00765155"/>
    <w:rsid w:val="00767C72"/>
    <w:rsid w:val="00767CF3"/>
    <w:rsid w:val="00774F6E"/>
    <w:rsid w:val="00776040"/>
    <w:rsid w:val="0078288F"/>
    <w:rsid w:val="00784809"/>
    <w:rsid w:val="007866E6"/>
    <w:rsid w:val="00787662"/>
    <w:rsid w:val="00787C27"/>
    <w:rsid w:val="00790205"/>
    <w:rsid w:val="007915A1"/>
    <w:rsid w:val="0079210F"/>
    <w:rsid w:val="00792BC0"/>
    <w:rsid w:val="00794FC4"/>
    <w:rsid w:val="00795411"/>
    <w:rsid w:val="00796D31"/>
    <w:rsid w:val="00797AE7"/>
    <w:rsid w:val="007A243B"/>
    <w:rsid w:val="007B0CD8"/>
    <w:rsid w:val="007B110D"/>
    <w:rsid w:val="007B1362"/>
    <w:rsid w:val="007B74D0"/>
    <w:rsid w:val="007C1D27"/>
    <w:rsid w:val="007C46FB"/>
    <w:rsid w:val="007C52B1"/>
    <w:rsid w:val="007C5C39"/>
    <w:rsid w:val="007C5C5D"/>
    <w:rsid w:val="007C7670"/>
    <w:rsid w:val="007D2328"/>
    <w:rsid w:val="007D2A57"/>
    <w:rsid w:val="007D2D9C"/>
    <w:rsid w:val="007D42A0"/>
    <w:rsid w:val="007D4BDF"/>
    <w:rsid w:val="007D58B2"/>
    <w:rsid w:val="007D6D36"/>
    <w:rsid w:val="007D7C5E"/>
    <w:rsid w:val="007E3334"/>
    <w:rsid w:val="007E3AE1"/>
    <w:rsid w:val="007E3EEE"/>
    <w:rsid w:val="007E783F"/>
    <w:rsid w:val="007F14A5"/>
    <w:rsid w:val="007F3B64"/>
    <w:rsid w:val="007F40A8"/>
    <w:rsid w:val="007F4148"/>
    <w:rsid w:val="007F4848"/>
    <w:rsid w:val="007F4CEF"/>
    <w:rsid w:val="007F696A"/>
    <w:rsid w:val="007F6F34"/>
    <w:rsid w:val="007F6F84"/>
    <w:rsid w:val="007F6FBF"/>
    <w:rsid w:val="008059DE"/>
    <w:rsid w:val="008071F0"/>
    <w:rsid w:val="00810240"/>
    <w:rsid w:val="00811E33"/>
    <w:rsid w:val="00812873"/>
    <w:rsid w:val="00815E4B"/>
    <w:rsid w:val="00815FD6"/>
    <w:rsid w:val="0081643C"/>
    <w:rsid w:val="00816DE9"/>
    <w:rsid w:val="00820455"/>
    <w:rsid w:val="0082067B"/>
    <w:rsid w:val="0082135D"/>
    <w:rsid w:val="00821620"/>
    <w:rsid w:val="00821FFD"/>
    <w:rsid w:val="008236C3"/>
    <w:rsid w:val="00826814"/>
    <w:rsid w:val="00831A23"/>
    <w:rsid w:val="008357F4"/>
    <w:rsid w:val="00835F6E"/>
    <w:rsid w:val="00840839"/>
    <w:rsid w:val="00841A7B"/>
    <w:rsid w:val="0084556E"/>
    <w:rsid w:val="00845C57"/>
    <w:rsid w:val="00851643"/>
    <w:rsid w:val="00853B75"/>
    <w:rsid w:val="00853B98"/>
    <w:rsid w:val="008549A9"/>
    <w:rsid w:val="0085505B"/>
    <w:rsid w:val="0085575C"/>
    <w:rsid w:val="00855F01"/>
    <w:rsid w:val="00856BCE"/>
    <w:rsid w:val="0085712B"/>
    <w:rsid w:val="00860E60"/>
    <w:rsid w:val="008611D0"/>
    <w:rsid w:val="00862484"/>
    <w:rsid w:val="0086465A"/>
    <w:rsid w:val="008648B4"/>
    <w:rsid w:val="0086524B"/>
    <w:rsid w:val="008741E0"/>
    <w:rsid w:val="00874617"/>
    <w:rsid w:val="00877172"/>
    <w:rsid w:val="00883115"/>
    <w:rsid w:val="0088667A"/>
    <w:rsid w:val="00886D67"/>
    <w:rsid w:val="008870D2"/>
    <w:rsid w:val="00887F2D"/>
    <w:rsid w:val="008906AB"/>
    <w:rsid w:val="008918C2"/>
    <w:rsid w:val="0089447D"/>
    <w:rsid w:val="008A14DB"/>
    <w:rsid w:val="008A1A2A"/>
    <w:rsid w:val="008A1C7D"/>
    <w:rsid w:val="008A33A0"/>
    <w:rsid w:val="008A3BC5"/>
    <w:rsid w:val="008A3C40"/>
    <w:rsid w:val="008A7966"/>
    <w:rsid w:val="008B0715"/>
    <w:rsid w:val="008B217C"/>
    <w:rsid w:val="008B379A"/>
    <w:rsid w:val="008B4846"/>
    <w:rsid w:val="008B4B51"/>
    <w:rsid w:val="008B4E30"/>
    <w:rsid w:val="008B5492"/>
    <w:rsid w:val="008B67D4"/>
    <w:rsid w:val="008B693A"/>
    <w:rsid w:val="008B77BB"/>
    <w:rsid w:val="008C0BBA"/>
    <w:rsid w:val="008C13B4"/>
    <w:rsid w:val="008C7882"/>
    <w:rsid w:val="008D146D"/>
    <w:rsid w:val="008E008F"/>
    <w:rsid w:val="008E4F54"/>
    <w:rsid w:val="008E6FD4"/>
    <w:rsid w:val="008F0486"/>
    <w:rsid w:val="008F195C"/>
    <w:rsid w:val="008F3B5A"/>
    <w:rsid w:val="008F57B5"/>
    <w:rsid w:val="00900F08"/>
    <w:rsid w:val="00903902"/>
    <w:rsid w:val="009039CB"/>
    <w:rsid w:val="00907845"/>
    <w:rsid w:val="009116FC"/>
    <w:rsid w:val="00911884"/>
    <w:rsid w:val="00913175"/>
    <w:rsid w:val="00914148"/>
    <w:rsid w:val="00914A4F"/>
    <w:rsid w:val="00915D67"/>
    <w:rsid w:val="00916509"/>
    <w:rsid w:val="00916816"/>
    <w:rsid w:val="009205B6"/>
    <w:rsid w:val="00921E3B"/>
    <w:rsid w:val="00923C58"/>
    <w:rsid w:val="009259AC"/>
    <w:rsid w:val="0092625E"/>
    <w:rsid w:val="00930432"/>
    <w:rsid w:val="00931735"/>
    <w:rsid w:val="00933EC1"/>
    <w:rsid w:val="00935A1B"/>
    <w:rsid w:val="0093769F"/>
    <w:rsid w:val="00940423"/>
    <w:rsid w:val="00940C8D"/>
    <w:rsid w:val="00941D58"/>
    <w:rsid w:val="00942BB7"/>
    <w:rsid w:val="0095270A"/>
    <w:rsid w:val="00953430"/>
    <w:rsid w:val="009547D5"/>
    <w:rsid w:val="00955C88"/>
    <w:rsid w:val="009563B5"/>
    <w:rsid w:val="009612FC"/>
    <w:rsid w:val="009613A5"/>
    <w:rsid w:val="0096209C"/>
    <w:rsid w:val="00962B7D"/>
    <w:rsid w:val="009650B7"/>
    <w:rsid w:val="00965593"/>
    <w:rsid w:val="00966501"/>
    <w:rsid w:val="00972061"/>
    <w:rsid w:val="009724F9"/>
    <w:rsid w:val="00974BBD"/>
    <w:rsid w:val="00975821"/>
    <w:rsid w:val="00975D77"/>
    <w:rsid w:val="00976076"/>
    <w:rsid w:val="00976C18"/>
    <w:rsid w:val="009808BD"/>
    <w:rsid w:val="00984D07"/>
    <w:rsid w:val="00987ADB"/>
    <w:rsid w:val="00987D9F"/>
    <w:rsid w:val="009908D0"/>
    <w:rsid w:val="00990E65"/>
    <w:rsid w:val="00995B41"/>
    <w:rsid w:val="0099666E"/>
    <w:rsid w:val="009A066C"/>
    <w:rsid w:val="009A191B"/>
    <w:rsid w:val="009A249D"/>
    <w:rsid w:val="009A3D1E"/>
    <w:rsid w:val="009A52E2"/>
    <w:rsid w:val="009A730B"/>
    <w:rsid w:val="009A7F8E"/>
    <w:rsid w:val="009B10B4"/>
    <w:rsid w:val="009B300A"/>
    <w:rsid w:val="009B40F4"/>
    <w:rsid w:val="009B6BAE"/>
    <w:rsid w:val="009B6CA5"/>
    <w:rsid w:val="009B6E95"/>
    <w:rsid w:val="009C11A1"/>
    <w:rsid w:val="009C1488"/>
    <w:rsid w:val="009C271E"/>
    <w:rsid w:val="009C2AFC"/>
    <w:rsid w:val="009C3071"/>
    <w:rsid w:val="009C37A0"/>
    <w:rsid w:val="009C3B96"/>
    <w:rsid w:val="009C72AC"/>
    <w:rsid w:val="009C74A5"/>
    <w:rsid w:val="009D0F3A"/>
    <w:rsid w:val="009D1399"/>
    <w:rsid w:val="009D18EE"/>
    <w:rsid w:val="009D34C5"/>
    <w:rsid w:val="009D34D8"/>
    <w:rsid w:val="009D574A"/>
    <w:rsid w:val="009D6405"/>
    <w:rsid w:val="009D6DC3"/>
    <w:rsid w:val="009E0037"/>
    <w:rsid w:val="009E1962"/>
    <w:rsid w:val="009E3CD5"/>
    <w:rsid w:val="009E5869"/>
    <w:rsid w:val="009E6182"/>
    <w:rsid w:val="009E6C07"/>
    <w:rsid w:val="009E79A4"/>
    <w:rsid w:val="009E7AB0"/>
    <w:rsid w:val="009F1CB5"/>
    <w:rsid w:val="009F473C"/>
    <w:rsid w:val="009F5DA7"/>
    <w:rsid w:val="009F7F1C"/>
    <w:rsid w:val="00A0108B"/>
    <w:rsid w:val="00A011FF"/>
    <w:rsid w:val="00A01B50"/>
    <w:rsid w:val="00A03002"/>
    <w:rsid w:val="00A05A98"/>
    <w:rsid w:val="00A05B0F"/>
    <w:rsid w:val="00A106F4"/>
    <w:rsid w:val="00A11701"/>
    <w:rsid w:val="00A1251A"/>
    <w:rsid w:val="00A13F17"/>
    <w:rsid w:val="00A1413F"/>
    <w:rsid w:val="00A175C5"/>
    <w:rsid w:val="00A17707"/>
    <w:rsid w:val="00A20590"/>
    <w:rsid w:val="00A21561"/>
    <w:rsid w:val="00A24205"/>
    <w:rsid w:val="00A2487C"/>
    <w:rsid w:val="00A24E7C"/>
    <w:rsid w:val="00A25EF6"/>
    <w:rsid w:val="00A2670F"/>
    <w:rsid w:val="00A27B99"/>
    <w:rsid w:val="00A304C2"/>
    <w:rsid w:val="00A30798"/>
    <w:rsid w:val="00A32148"/>
    <w:rsid w:val="00A33CBF"/>
    <w:rsid w:val="00A344B2"/>
    <w:rsid w:val="00A35484"/>
    <w:rsid w:val="00A35DDC"/>
    <w:rsid w:val="00A3755A"/>
    <w:rsid w:val="00A4295C"/>
    <w:rsid w:val="00A44C66"/>
    <w:rsid w:val="00A4571D"/>
    <w:rsid w:val="00A503A5"/>
    <w:rsid w:val="00A509E0"/>
    <w:rsid w:val="00A51341"/>
    <w:rsid w:val="00A52033"/>
    <w:rsid w:val="00A53F1E"/>
    <w:rsid w:val="00A54AFA"/>
    <w:rsid w:val="00A56117"/>
    <w:rsid w:val="00A56F70"/>
    <w:rsid w:val="00A56FE4"/>
    <w:rsid w:val="00A57146"/>
    <w:rsid w:val="00A62DB1"/>
    <w:rsid w:val="00A65DC2"/>
    <w:rsid w:val="00A663E2"/>
    <w:rsid w:val="00A66B6B"/>
    <w:rsid w:val="00A66C72"/>
    <w:rsid w:val="00A67D65"/>
    <w:rsid w:val="00A72B51"/>
    <w:rsid w:val="00A73A18"/>
    <w:rsid w:val="00A73D16"/>
    <w:rsid w:val="00A73E0F"/>
    <w:rsid w:val="00A75C32"/>
    <w:rsid w:val="00A801C1"/>
    <w:rsid w:val="00A8160C"/>
    <w:rsid w:val="00A81669"/>
    <w:rsid w:val="00A87D02"/>
    <w:rsid w:val="00A90431"/>
    <w:rsid w:val="00A917B1"/>
    <w:rsid w:val="00A91AB7"/>
    <w:rsid w:val="00A93145"/>
    <w:rsid w:val="00A9514D"/>
    <w:rsid w:val="00A97DC8"/>
    <w:rsid w:val="00AA061C"/>
    <w:rsid w:val="00AA121A"/>
    <w:rsid w:val="00AA2F57"/>
    <w:rsid w:val="00AA37A0"/>
    <w:rsid w:val="00AA3F1D"/>
    <w:rsid w:val="00AA5D7B"/>
    <w:rsid w:val="00AA6582"/>
    <w:rsid w:val="00AA6E4D"/>
    <w:rsid w:val="00AA6ED5"/>
    <w:rsid w:val="00AB03E9"/>
    <w:rsid w:val="00AB0BA7"/>
    <w:rsid w:val="00AB17AB"/>
    <w:rsid w:val="00AB185B"/>
    <w:rsid w:val="00AB473E"/>
    <w:rsid w:val="00AC0092"/>
    <w:rsid w:val="00AC016D"/>
    <w:rsid w:val="00AC063D"/>
    <w:rsid w:val="00AC09A0"/>
    <w:rsid w:val="00AC3256"/>
    <w:rsid w:val="00AC395F"/>
    <w:rsid w:val="00AC40B7"/>
    <w:rsid w:val="00AC4B7D"/>
    <w:rsid w:val="00AC5EAC"/>
    <w:rsid w:val="00AD061E"/>
    <w:rsid w:val="00AD1F43"/>
    <w:rsid w:val="00AD3959"/>
    <w:rsid w:val="00AD504D"/>
    <w:rsid w:val="00AE0434"/>
    <w:rsid w:val="00AE065B"/>
    <w:rsid w:val="00AE16B2"/>
    <w:rsid w:val="00AE259C"/>
    <w:rsid w:val="00AE2C67"/>
    <w:rsid w:val="00AE3101"/>
    <w:rsid w:val="00AE436C"/>
    <w:rsid w:val="00AE4377"/>
    <w:rsid w:val="00AE4EB5"/>
    <w:rsid w:val="00AE7201"/>
    <w:rsid w:val="00AF092F"/>
    <w:rsid w:val="00AF310E"/>
    <w:rsid w:val="00AF38D0"/>
    <w:rsid w:val="00AF3959"/>
    <w:rsid w:val="00AF4619"/>
    <w:rsid w:val="00AF4C31"/>
    <w:rsid w:val="00AF4ED3"/>
    <w:rsid w:val="00AF6B7F"/>
    <w:rsid w:val="00AF7014"/>
    <w:rsid w:val="00B041B6"/>
    <w:rsid w:val="00B04CEC"/>
    <w:rsid w:val="00B05966"/>
    <w:rsid w:val="00B060AB"/>
    <w:rsid w:val="00B07350"/>
    <w:rsid w:val="00B113A8"/>
    <w:rsid w:val="00B11B45"/>
    <w:rsid w:val="00B13434"/>
    <w:rsid w:val="00B14738"/>
    <w:rsid w:val="00B14972"/>
    <w:rsid w:val="00B161FC"/>
    <w:rsid w:val="00B210C7"/>
    <w:rsid w:val="00B23638"/>
    <w:rsid w:val="00B23F86"/>
    <w:rsid w:val="00B24712"/>
    <w:rsid w:val="00B24D48"/>
    <w:rsid w:val="00B2526E"/>
    <w:rsid w:val="00B2618C"/>
    <w:rsid w:val="00B27B94"/>
    <w:rsid w:val="00B31B02"/>
    <w:rsid w:val="00B33DA0"/>
    <w:rsid w:val="00B342FF"/>
    <w:rsid w:val="00B34A78"/>
    <w:rsid w:val="00B34F97"/>
    <w:rsid w:val="00B3515D"/>
    <w:rsid w:val="00B35B9C"/>
    <w:rsid w:val="00B35D01"/>
    <w:rsid w:val="00B401A3"/>
    <w:rsid w:val="00B41799"/>
    <w:rsid w:val="00B4367F"/>
    <w:rsid w:val="00B4388A"/>
    <w:rsid w:val="00B44969"/>
    <w:rsid w:val="00B44CE9"/>
    <w:rsid w:val="00B44D99"/>
    <w:rsid w:val="00B457C1"/>
    <w:rsid w:val="00B470E6"/>
    <w:rsid w:val="00B5121F"/>
    <w:rsid w:val="00B51380"/>
    <w:rsid w:val="00B51C9B"/>
    <w:rsid w:val="00B52B87"/>
    <w:rsid w:val="00B538BA"/>
    <w:rsid w:val="00B54F5D"/>
    <w:rsid w:val="00B5541F"/>
    <w:rsid w:val="00B6087F"/>
    <w:rsid w:val="00B73AFC"/>
    <w:rsid w:val="00B75B76"/>
    <w:rsid w:val="00B77CDF"/>
    <w:rsid w:val="00B81808"/>
    <w:rsid w:val="00B82DC4"/>
    <w:rsid w:val="00B84DBC"/>
    <w:rsid w:val="00B86183"/>
    <w:rsid w:val="00B86858"/>
    <w:rsid w:val="00B87635"/>
    <w:rsid w:val="00B8791D"/>
    <w:rsid w:val="00B90800"/>
    <w:rsid w:val="00B9124C"/>
    <w:rsid w:val="00B91906"/>
    <w:rsid w:val="00B92CF8"/>
    <w:rsid w:val="00B948AB"/>
    <w:rsid w:val="00B9718B"/>
    <w:rsid w:val="00B97C17"/>
    <w:rsid w:val="00B97C61"/>
    <w:rsid w:val="00B97CB9"/>
    <w:rsid w:val="00BA1C8D"/>
    <w:rsid w:val="00BA271E"/>
    <w:rsid w:val="00BA35E7"/>
    <w:rsid w:val="00BA45BB"/>
    <w:rsid w:val="00BA5D61"/>
    <w:rsid w:val="00BA5F18"/>
    <w:rsid w:val="00BA6450"/>
    <w:rsid w:val="00BB08BD"/>
    <w:rsid w:val="00BB0F29"/>
    <w:rsid w:val="00BB1C78"/>
    <w:rsid w:val="00BB2192"/>
    <w:rsid w:val="00BB235C"/>
    <w:rsid w:val="00BB2E97"/>
    <w:rsid w:val="00BB4BA7"/>
    <w:rsid w:val="00BB670D"/>
    <w:rsid w:val="00BB7C91"/>
    <w:rsid w:val="00BC10CB"/>
    <w:rsid w:val="00BC2C6F"/>
    <w:rsid w:val="00BC3C23"/>
    <w:rsid w:val="00BC509F"/>
    <w:rsid w:val="00BC534E"/>
    <w:rsid w:val="00BC6C7B"/>
    <w:rsid w:val="00BD01EE"/>
    <w:rsid w:val="00BD1ED2"/>
    <w:rsid w:val="00BD2056"/>
    <w:rsid w:val="00BD2752"/>
    <w:rsid w:val="00BD3691"/>
    <w:rsid w:val="00BD481A"/>
    <w:rsid w:val="00BD548C"/>
    <w:rsid w:val="00BD5D7F"/>
    <w:rsid w:val="00BD7198"/>
    <w:rsid w:val="00BD745B"/>
    <w:rsid w:val="00BE24F5"/>
    <w:rsid w:val="00BE6372"/>
    <w:rsid w:val="00BE65CE"/>
    <w:rsid w:val="00BE6BD7"/>
    <w:rsid w:val="00BF1D87"/>
    <w:rsid w:val="00BF4023"/>
    <w:rsid w:val="00BF4078"/>
    <w:rsid w:val="00BF442D"/>
    <w:rsid w:val="00BF4BE7"/>
    <w:rsid w:val="00C01BEB"/>
    <w:rsid w:val="00C01F56"/>
    <w:rsid w:val="00C0720E"/>
    <w:rsid w:val="00C0763A"/>
    <w:rsid w:val="00C1306D"/>
    <w:rsid w:val="00C173DB"/>
    <w:rsid w:val="00C20532"/>
    <w:rsid w:val="00C212E3"/>
    <w:rsid w:val="00C22E24"/>
    <w:rsid w:val="00C24748"/>
    <w:rsid w:val="00C27499"/>
    <w:rsid w:val="00C27856"/>
    <w:rsid w:val="00C30490"/>
    <w:rsid w:val="00C30F7A"/>
    <w:rsid w:val="00C33085"/>
    <w:rsid w:val="00C3344C"/>
    <w:rsid w:val="00C3348C"/>
    <w:rsid w:val="00C35215"/>
    <w:rsid w:val="00C36047"/>
    <w:rsid w:val="00C37929"/>
    <w:rsid w:val="00C37D6F"/>
    <w:rsid w:val="00C41C2D"/>
    <w:rsid w:val="00C45DCD"/>
    <w:rsid w:val="00C514AE"/>
    <w:rsid w:val="00C52F36"/>
    <w:rsid w:val="00C54DAC"/>
    <w:rsid w:val="00C56161"/>
    <w:rsid w:val="00C57BBD"/>
    <w:rsid w:val="00C61F31"/>
    <w:rsid w:val="00C6319A"/>
    <w:rsid w:val="00C659B4"/>
    <w:rsid w:val="00C6611A"/>
    <w:rsid w:val="00C750B1"/>
    <w:rsid w:val="00C76B63"/>
    <w:rsid w:val="00C801D6"/>
    <w:rsid w:val="00C8068A"/>
    <w:rsid w:val="00C812A0"/>
    <w:rsid w:val="00C81C62"/>
    <w:rsid w:val="00C8229D"/>
    <w:rsid w:val="00C822A6"/>
    <w:rsid w:val="00C825AF"/>
    <w:rsid w:val="00C90E8A"/>
    <w:rsid w:val="00C92253"/>
    <w:rsid w:val="00C92C4B"/>
    <w:rsid w:val="00C96F41"/>
    <w:rsid w:val="00C97E2D"/>
    <w:rsid w:val="00CA1C12"/>
    <w:rsid w:val="00CA22B7"/>
    <w:rsid w:val="00CA328F"/>
    <w:rsid w:val="00CA4D99"/>
    <w:rsid w:val="00CB1C47"/>
    <w:rsid w:val="00CB1DE7"/>
    <w:rsid w:val="00CB4984"/>
    <w:rsid w:val="00CB4EC1"/>
    <w:rsid w:val="00CB5968"/>
    <w:rsid w:val="00CC0F03"/>
    <w:rsid w:val="00CC2B13"/>
    <w:rsid w:val="00CC345E"/>
    <w:rsid w:val="00CC34BB"/>
    <w:rsid w:val="00CC3DC4"/>
    <w:rsid w:val="00CC6AD9"/>
    <w:rsid w:val="00CD70A7"/>
    <w:rsid w:val="00CE015F"/>
    <w:rsid w:val="00CE1796"/>
    <w:rsid w:val="00CE27CF"/>
    <w:rsid w:val="00CE7A90"/>
    <w:rsid w:val="00CE7CCA"/>
    <w:rsid w:val="00CF04AD"/>
    <w:rsid w:val="00CF2B1E"/>
    <w:rsid w:val="00CF2F6D"/>
    <w:rsid w:val="00CF53A6"/>
    <w:rsid w:val="00CF64E3"/>
    <w:rsid w:val="00CF7DD4"/>
    <w:rsid w:val="00D00342"/>
    <w:rsid w:val="00D00829"/>
    <w:rsid w:val="00D02A57"/>
    <w:rsid w:val="00D03079"/>
    <w:rsid w:val="00D030D5"/>
    <w:rsid w:val="00D03C45"/>
    <w:rsid w:val="00D054C2"/>
    <w:rsid w:val="00D05FC0"/>
    <w:rsid w:val="00D07646"/>
    <w:rsid w:val="00D07E49"/>
    <w:rsid w:val="00D136B7"/>
    <w:rsid w:val="00D16131"/>
    <w:rsid w:val="00D16AE9"/>
    <w:rsid w:val="00D20455"/>
    <w:rsid w:val="00D21F55"/>
    <w:rsid w:val="00D22423"/>
    <w:rsid w:val="00D24250"/>
    <w:rsid w:val="00D247F1"/>
    <w:rsid w:val="00D26212"/>
    <w:rsid w:val="00D272A2"/>
    <w:rsid w:val="00D27643"/>
    <w:rsid w:val="00D30138"/>
    <w:rsid w:val="00D3266F"/>
    <w:rsid w:val="00D35B36"/>
    <w:rsid w:val="00D40236"/>
    <w:rsid w:val="00D40375"/>
    <w:rsid w:val="00D4042C"/>
    <w:rsid w:val="00D45E63"/>
    <w:rsid w:val="00D46207"/>
    <w:rsid w:val="00D4708E"/>
    <w:rsid w:val="00D479AF"/>
    <w:rsid w:val="00D51056"/>
    <w:rsid w:val="00D525B9"/>
    <w:rsid w:val="00D52740"/>
    <w:rsid w:val="00D545A8"/>
    <w:rsid w:val="00D54778"/>
    <w:rsid w:val="00D5586B"/>
    <w:rsid w:val="00D55C24"/>
    <w:rsid w:val="00D6038E"/>
    <w:rsid w:val="00D61207"/>
    <w:rsid w:val="00D6502C"/>
    <w:rsid w:val="00D65EBD"/>
    <w:rsid w:val="00D6600F"/>
    <w:rsid w:val="00D67454"/>
    <w:rsid w:val="00D74A53"/>
    <w:rsid w:val="00D77529"/>
    <w:rsid w:val="00D809F0"/>
    <w:rsid w:val="00D81F11"/>
    <w:rsid w:val="00D81FBC"/>
    <w:rsid w:val="00D82BD4"/>
    <w:rsid w:val="00D83C1E"/>
    <w:rsid w:val="00D83D6F"/>
    <w:rsid w:val="00D84C84"/>
    <w:rsid w:val="00D90F3B"/>
    <w:rsid w:val="00D92445"/>
    <w:rsid w:val="00D93920"/>
    <w:rsid w:val="00D94020"/>
    <w:rsid w:val="00D957A8"/>
    <w:rsid w:val="00D963E6"/>
    <w:rsid w:val="00DA23E2"/>
    <w:rsid w:val="00DA4621"/>
    <w:rsid w:val="00DA52DA"/>
    <w:rsid w:val="00DA5428"/>
    <w:rsid w:val="00DA7A39"/>
    <w:rsid w:val="00DB19AB"/>
    <w:rsid w:val="00DB4D69"/>
    <w:rsid w:val="00DC03EC"/>
    <w:rsid w:val="00DC6496"/>
    <w:rsid w:val="00DD0737"/>
    <w:rsid w:val="00DD1EF6"/>
    <w:rsid w:val="00DD2EB9"/>
    <w:rsid w:val="00DD3BB3"/>
    <w:rsid w:val="00DD4832"/>
    <w:rsid w:val="00DD7967"/>
    <w:rsid w:val="00DD7DCA"/>
    <w:rsid w:val="00DE15BA"/>
    <w:rsid w:val="00DE2995"/>
    <w:rsid w:val="00DE3497"/>
    <w:rsid w:val="00DE42E1"/>
    <w:rsid w:val="00DE64F3"/>
    <w:rsid w:val="00DE7123"/>
    <w:rsid w:val="00DF04AD"/>
    <w:rsid w:val="00DF2115"/>
    <w:rsid w:val="00DF54D2"/>
    <w:rsid w:val="00DF685C"/>
    <w:rsid w:val="00E002A9"/>
    <w:rsid w:val="00E01251"/>
    <w:rsid w:val="00E037A1"/>
    <w:rsid w:val="00E0468F"/>
    <w:rsid w:val="00E0499B"/>
    <w:rsid w:val="00E05D10"/>
    <w:rsid w:val="00E064C8"/>
    <w:rsid w:val="00E10AC1"/>
    <w:rsid w:val="00E11B8B"/>
    <w:rsid w:val="00E14F94"/>
    <w:rsid w:val="00E16B44"/>
    <w:rsid w:val="00E17E07"/>
    <w:rsid w:val="00E21FE5"/>
    <w:rsid w:val="00E22353"/>
    <w:rsid w:val="00E23117"/>
    <w:rsid w:val="00E2566E"/>
    <w:rsid w:val="00E26227"/>
    <w:rsid w:val="00E2706B"/>
    <w:rsid w:val="00E3022E"/>
    <w:rsid w:val="00E3172E"/>
    <w:rsid w:val="00E32604"/>
    <w:rsid w:val="00E44323"/>
    <w:rsid w:val="00E45988"/>
    <w:rsid w:val="00E46A71"/>
    <w:rsid w:val="00E46F3E"/>
    <w:rsid w:val="00E47CF9"/>
    <w:rsid w:val="00E50FC5"/>
    <w:rsid w:val="00E516A2"/>
    <w:rsid w:val="00E51F2C"/>
    <w:rsid w:val="00E52031"/>
    <w:rsid w:val="00E52F22"/>
    <w:rsid w:val="00E54AE3"/>
    <w:rsid w:val="00E55A9C"/>
    <w:rsid w:val="00E57742"/>
    <w:rsid w:val="00E62242"/>
    <w:rsid w:val="00E62308"/>
    <w:rsid w:val="00E6247D"/>
    <w:rsid w:val="00E62B4C"/>
    <w:rsid w:val="00E65670"/>
    <w:rsid w:val="00E70251"/>
    <w:rsid w:val="00E7173E"/>
    <w:rsid w:val="00E73A82"/>
    <w:rsid w:val="00E74A2A"/>
    <w:rsid w:val="00E74D4F"/>
    <w:rsid w:val="00E76603"/>
    <w:rsid w:val="00E81A33"/>
    <w:rsid w:val="00E82A36"/>
    <w:rsid w:val="00E83CAA"/>
    <w:rsid w:val="00E83EF9"/>
    <w:rsid w:val="00E84741"/>
    <w:rsid w:val="00E87365"/>
    <w:rsid w:val="00E91C70"/>
    <w:rsid w:val="00E91E25"/>
    <w:rsid w:val="00E93D28"/>
    <w:rsid w:val="00E965D9"/>
    <w:rsid w:val="00E97AC8"/>
    <w:rsid w:val="00EA05B0"/>
    <w:rsid w:val="00EA11CD"/>
    <w:rsid w:val="00EA12C2"/>
    <w:rsid w:val="00EA1519"/>
    <w:rsid w:val="00EA302A"/>
    <w:rsid w:val="00EA5C23"/>
    <w:rsid w:val="00EA6075"/>
    <w:rsid w:val="00EA6262"/>
    <w:rsid w:val="00EA6BE6"/>
    <w:rsid w:val="00EB3557"/>
    <w:rsid w:val="00EB37E3"/>
    <w:rsid w:val="00EB6862"/>
    <w:rsid w:val="00EB6C5E"/>
    <w:rsid w:val="00EB6F65"/>
    <w:rsid w:val="00EC580F"/>
    <w:rsid w:val="00EC5AF6"/>
    <w:rsid w:val="00EC5D64"/>
    <w:rsid w:val="00EC6506"/>
    <w:rsid w:val="00ED15CC"/>
    <w:rsid w:val="00ED342E"/>
    <w:rsid w:val="00ED3555"/>
    <w:rsid w:val="00ED45BE"/>
    <w:rsid w:val="00ED51F3"/>
    <w:rsid w:val="00EE033D"/>
    <w:rsid w:val="00EE0A23"/>
    <w:rsid w:val="00EE1562"/>
    <w:rsid w:val="00EE1DA0"/>
    <w:rsid w:val="00EE3BC2"/>
    <w:rsid w:val="00EE4152"/>
    <w:rsid w:val="00EE41D9"/>
    <w:rsid w:val="00EE6F5D"/>
    <w:rsid w:val="00EF2733"/>
    <w:rsid w:val="00EF5A05"/>
    <w:rsid w:val="00F03529"/>
    <w:rsid w:val="00F042E0"/>
    <w:rsid w:val="00F05440"/>
    <w:rsid w:val="00F05E2C"/>
    <w:rsid w:val="00F06EDF"/>
    <w:rsid w:val="00F1053F"/>
    <w:rsid w:val="00F10A2F"/>
    <w:rsid w:val="00F1195A"/>
    <w:rsid w:val="00F13211"/>
    <w:rsid w:val="00F136F8"/>
    <w:rsid w:val="00F15E82"/>
    <w:rsid w:val="00F16896"/>
    <w:rsid w:val="00F200AC"/>
    <w:rsid w:val="00F203B9"/>
    <w:rsid w:val="00F21E46"/>
    <w:rsid w:val="00F2235F"/>
    <w:rsid w:val="00F22BCE"/>
    <w:rsid w:val="00F2437A"/>
    <w:rsid w:val="00F248DA"/>
    <w:rsid w:val="00F270CA"/>
    <w:rsid w:val="00F27B40"/>
    <w:rsid w:val="00F27E63"/>
    <w:rsid w:val="00F300F9"/>
    <w:rsid w:val="00F32D0C"/>
    <w:rsid w:val="00F35E32"/>
    <w:rsid w:val="00F363CD"/>
    <w:rsid w:val="00F36B34"/>
    <w:rsid w:val="00F426D2"/>
    <w:rsid w:val="00F42FC4"/>
    <w:rsid w:val="00F4335B"/>
    <w:rsid w:val="00F441BD"/>
    <w:rsid w:val="00F444E7"/>
    <w:rsid w:val="00F44A71"/>
    <w:rsid w:val="00F44C9F"/>
    <w:rsid w:val="00F47E80"/>
    <w:rsid w:val="00F53CB9"/>
    <w:rsid w:val="00F54D7B"/>
    <w:rsid w:val="00F62911"/>
    <w:rsid w:val="00F63D7F"/>
    <w:rsid w:val="00F701FF"/>
    <w:rsid w:val="00F70CC9"/>
    <w:rsid w:val="00F70EB6"/>
    <w:rsid w:val="00F70FF8"/>
    <w:rsid w:val="00F730B2"/>
    <w:rsid w:val="00F74087"/>
    <w:rsid w:val="00F75004"/>
    <w:rsid w:val="00F7763A"/>
    <w:rsid w:val="00F802DE"/>
    <w:rsid w:val="00F81EC2"/>
    <w:rsid w:val="00F8259F"/>
    <w:rsid w:val="00F953DA"/>
    <w:rsid w:val="00F96954"/>
    <w:rsid w:val="00FA0610"/>
    <w:rsid w:val="00FA2D67"/>
    <w:rsid w:val="00FA4A32"/>
    <w:rsid w:val="00FA6E30"/>
    <w:rsid w:val="00FA7001"/>
    <w:rsid w:val="00FA7082"/>
    <w:rsid w:val="00FB397E"/>
    <w:rsid w:val="00FB3E0A"/>
    <w:rsid w:val="00FB4232"/>
    <w:rsid w:val="00FB4267"/>
    <w:rsid w:val="00FB5980"/>
    <w:rsid w:val="00FC219E"/>
    <w:rsid w:val="00FC5A79"/>
    <w:rsid w:val="00FC5F83"/>
    <w:rsid w:val="00FD101B"/>
    <w:rsid w:val="00FD1C9D"/>
    <w:rsid w:val="00FD2F65"/>
    <w:rsid w:val="00FD45BA"/>
    <w:rsid w:val="00FD5E29"/>
    <w:rsid w:val="00FD5FED"/>
    <w:rsid w:val="00FE11F1"/>
    <w:rsid w:val="00FE1A9E"/>
    <w:rsid w:val="00FE5C25"/>
    <w:rsid w:val="00FE5D9E"/>
    <w:rsid w:val="00FE64B0"/>
    <w:rsid w:val="00FE64B4"/>
    <w:rsid w:val="00FE756E"/>
    <w:rsid w:val="00FE7ECA"/>
    <w:rsid w:val="00FF36E9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BBD4F"/>
  <w15:docId w15:val="{18483D0F-37AA-4ED0-8162-AB04CFC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AC"/>
    <w:pPr>
      <w:spacing w:after="0" w:line="240" w:lineRule="auto"/>
    </w:pPr>
    <w:rPr>
      <w:rFonts w:ascii="Cambria" w:eastAsia="Cambria" w:hAnsi="Cambria" w:cs="Cambria"/>
      <w:kern w:val="56"/>
      <w:sz w:val="28"/>
      <w:szCs w:val="24"/>
    </w:rPr>
  </w:style>
  <w:style w:type="paragraph" w:styleId="Heading1">
    <w:name w:val="heading 1"/>
    <w:aliases w:val="Section Heading,1 Char,1 Char Char,T 1,Titre 1 CS,heading1,Antraste 1,h1,heading1 Char,Antraste 1 Char,h1 Char,H1"/>
    <w:basedOn w:val="Normal"/>
    <w:next w:val="Normal"/>
    <w:link w:val="Heading1Char"/>
    <w:uiPriority w:val="9"/>
    <w:qFormat/>
    <w:rsid w:val="00F200AC"/>
    <w:pPr>
      <w:keepNext/>
      <w:keepLines/>
      <w:spacing w:before="480"/>
      <w:outlineLvl w:val="0"/>
    </w:pPr>
    <w:rPr>
      <w:rFonts w:eastAsia="Times New Roman" w:cs="Times New Roman"/>
      <w:b/>
      <w:bCs/>
      <w:color w:val="365F91"/>
      <w:kern w:val="0"/>
      <w:szCs w:val="28"/>
    </w:rPr>
  </w:style>
  <w:style w:type="paragraph" w:styleId="Heading2">
    <w:name w:val="heading 2"/>
    <w:aliases w:val="Heading,2,2 Char,Heading Char Char Char Char Char Char,Heading Char Char Char Char Char Char Char Char,Heading Char Char Char Char Char,T2,Titre 2 CS,Titre 21,t2.T2,h2,Titre 2 Car Car,Titre 2 Car Car Car,Antraste 2,Reset numbering"/>
    <w:basedOn w:val="Normal"/>
    <w:next w:val="Normal"/>
    <w:link w:val="Heading2Char"/>
    <w:qFormat/>
    <w:rsid w:val="00F200AC"/>
    <w:pPr>
      <w:keepNext/>
      <w:spacing w:before="120" w:after="120"/>
      <w:jc w:val="both"/>
      <w:outlineLvl w:val="1"/>
    </w:pPr>
    <w:rPr>
      <w:rFonts w:ascii="Arial" w:eastAsia="Times New Roman" w:hAnsi="Arial" w:cs="Times New Roman"/>
      <w:b/>
      <w:kern w:val="0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F200AC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kern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F200AC"/>
    <w:pPr>
      <w:keepNext/>
      <w:outlineLvl w:val="3"/>
    </w:pPr>
    <w:rPr>
      <w:rFonts w:ascii="Times New Roman" w:eastAsia="Times New Roman" w:hAnsi="Times New Roman" w:cs="Times New Roman"/>
      <w:b/>
      <w:kern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200AC"/>
    <w:pPr>
      <w:spacing w:before="240" w:after="60"/>
      <w:outlineLvl w:val="4"/>
    </w:pPr>
    <w:rPr>
      <w:rFonts w:ascii="Arial" w:eastAsia="Times New Roman" w:hAnsi="Arial" w:cs="Times New Roman"/>
      <w:kern w:val="0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F200AC"/>
    <w:pPr>
      <w:spacing w:before="240" w:after="60"/>
      <w:outlineLvl w:val="5"/>
    </w:pPr>
    <w:rPr>
      <w:rFonts w:ascii="Arial" w:eastAsia="Times New Roman" w:hAnsi="Arial" w:cs="Times New Roman"/>
      <w:i/>
      <w:kern w:val="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F200AC"/>
    <w:pPr>
      <w:spacing w:before="240" w:after="60"/>
      <w:outlineLvl w:val="6"/>
    </w:pPr>
    <w:rPr>
      <w:rFonts w:ascii="Arial" w:eastAsia="Times New Roman" w:hAnsi="Arial" w:cs="Times New Roman"/>
      <w:kern w:val="0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F200AC"/>
    <w:pPr>
      <w:spacing w:before="240" w:after="60"/>
      <w:outlineLvl w:val="7"/>
    </w:pPr>
    <w:rPr>
      <w:rFonts w:ascii="Arial" w:eastAsia="Times New Roman" w:hAnsi="Arial" w:cs="Times New Roman"/>
      <w:i/>
      <w:kern w:val="0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F200AC"/>
    <w:pPr>
      <w:spacing w:before="240" w:after="60"/>
      <w:outlineLvl w:val="8"/>
    </w:pPr>
    <w:rPr>
      <w:rFonts w:ascii="Arial" w:eastAsia="Times New Roman" w:hAnsi="Arial" w:cs="Times New Roman"/>
      <w:b/>
      <w:i/>
      <w:kern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1 Char Char1,1 Char Char Char,T 1 Char,Titre 1 CS Char,heading1 Char1,Antraste 1 Char1,h1 Char1,heading1 Char Char,Antraste 1 Char Char,h1 Char Char,H1 Char"/>
    <w:basedOn w:val="DefaultParagraphFont"/>
    <w:link w:val="Heading1"/>
    <w:uiPriority w:val="9"/>
    <w:rsid w:val="00F200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eading Char,2 Char1,2 Char Char,Heading Char Char Char Char Char Char Char,Heading Char Char Char Char Char Char Char Char Char,Heading Char Char Char Char Char Char1,T2 Char,Titre 2 CS Char,Titre 21 Char,t2.T2 Char,h2 Char"/>
    <w:basedOn w:val="DefaultParagraphFont"/>
    <w:link w:val="Heading2"/>
    <w:rsid w:val="00F200AC"/>
    <w:rPr>
      <w:rFonts w:ascii="Arial" w:eastAsia="Times New Roman" w:hAnsi="Arial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F200AC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200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200AC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F200AC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F200AC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F200AC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F200AC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arakstarindkopa1">
    <w:name w:val="Saraksta rindkopa1"/>
    <w:basedOn w:val="Normal"/>
    <w:qFormat/>
    <w:rsid w:val="00F200AC"/>
    <w:pPr>
      <w:ind w:left="720"/>
      <w:contextualSpacing/>
    </w:pPr>
    <w:rPr>
      <w:rFonts w:eastAsia="Times New Roman"/>
    </w:rPr>
  </w:style>
  <w:style w:type="paragraph" w:customStyle="1" w:styleId="ListParagraph1">
    <w:name w:val="List Paragraph1"/>
    <w:basedOn w:val="Normal"/>
    <w:uiPriority w:val="99"/>
    <w:qFormat/>
    <w:rsid w:val="00F200AC"/>
    <w:pPr>
      <w:ind w:left="720"/>
      <w:contextualSpacing/>
    </w:pPr>
    <w:rPr>
      <w:rFonts w:eastAsia="Times New Roman"/>
    </w:rPr>
  </w:style>
  <w:style w:type="paragraph" w:styleId="Index1">
    <w:name w:val="index 1"/>
    <w:basedOn w:val="Normal"/>
    <w:next w:val="Normal"/>
    <w:autoRedefine/>
    <w:uiPriority w:val="99"/>
    <w:unhideWhenUsed/>
    <w:rsid w:val="00F200AC"/>
    <w:pPr>
      <w:ind w:left="240" w:hanging="240"/>
    </w:pPr>
  </w:style>
  <w:style w:type="paragraph" w:styleId="Title">
    <w:name w:val="Title"/>
    <w:basedOn w:val="Normal"/>
    <w:link w:val="TitleChar"/>
    <w:qFormat/>
    <w:rsid w:val="00F200AC"/>
    <w:pPr>
      <w:jc w:val="center"/>
    </w:pPr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TitleChar">
    <w:name w:val="Title Char"/>
    <w:basedOn w:val="DefaultParagraphFont"/>
    <w:link w:val="Title"/>
    <w:rsid w:val="00F200AC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F200AC"/>
    <w:pPr>
      <w:jc w:val="center"/>
    </w:pPr>
    <w:rPr>
      <w:rFonts w:ascii="Times New Roman" w:eastAsia="Times New Roman" w:hAnsi="Times New Roman" w:cs="Times New Roman"/>
      <w:b/>
      <w:kern w:val="0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F200AC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aliases w:val="Normal bullet 2,Bullet list,Strip,H&amp;P List Paragraph,Saraksta rindkopa,Virsraksti,Colorful List - Accent 12,Saistīto dokumentu saraksts,Syle 1,Table of contents numbered,Citation List,PPS_Bullet,Numurets,Numbered Para 1,Dot pt"/>
    <w:basedOn w:val="Normal"/>
    <w:link w:val="ListParagraphChar"/>
    <w:uiPriority w:val="34"/>
    <w:qFormat/>
    <w:rsid w:val="00F200AC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aliases w:val="Normal bullet 2 Char,Bullet list Char,Strip Char,H&amp;P List Paragraph Char,Saraksta rindkopa Char,Virsraksti Char,Colorful List - Accent 12 Char,Saistīto dokumentu saraksts Char,Syle 1 Char,Table of contents numbered Char,Numurets Char"/>
    <w:link w:val="ListParagraph"/>
    <w:qFormat/>
    <w:rsid w:val="00F200AC"/>
    <w:rPr>
      <w:rFonts w:ascii="Cambria" w:eastAsia="Times New Roman" w:hAnsi="Cambria" w:cs="Times New Roman"/>
      <w:kern w:val="56"/>
      <w:sz w:val="28"/>
      <w:szCs w:val="24"/>
    </w:rPr>
  </w:style>
  <w:style w:type="paragraph" w:styleId="TOCHeading">
    <w:name w:val="TOC Heading"/>
    <w:basedOn w:val="Heading1"/>
    <w:next w:val="Normal"/>
    <w:uiPriority w:val="99"/>
    <w:qFormat/>
    <w:rsid w:val="00F200AC"/>
    <w:pPr>
      <w:spacing w:line="276" w:lineRule="auto"/>
      <w:outlineLvl w:val="9"/>
    </w:pPr>
    <w:rPr>
      <w:lang w:val="en-US"/>
    </w:rPr>
  </w:style>
  <w:style w:type="paragraph" w:styleId="Footer">
    <w:name w:val="footer"/>
    <w:basedOn w:val="Normal"/>
    <w:link w:val="FooterChar"/>
    <w:uiPriority w:val="99"/>
    <w:rsid w:val="00F200AC"/>
    <w:pPr>
      <w:tabs>
        <w:tab w:val="center" w:pos="4153"/>
        <w:tab w:val="right" w:pos="8306"/>
      </w:tabs>
    </w:pPr>
    <w:rPr>
      <w:rFonts w:cs="Times New Roman"/>
      <w:kern w:val="0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00AC"/>
    <w:rPr>
      <w:rFonts w:ascii="Cambria" w:eastAsia="Cambria" w:hAnsi="Cambria" w:cs="Times New Roman"/>
      <w:sz w:val="24"/>
      <w:szCs w:val="24"/>
      <w:lang w:val="en-GB"/>
    </w:rPr>
  </w:style>
  <w:style w:type="paragraph" w:styleId="BodyText">
    <w:name w:val="Body Text"/>
    <w:aliases w:val="Body Text1, Char,b,uvlaka 3, uvlaka 3,plain,plain Char,b1,uvlaka 31, uvlaka 31,Body Text Char1,Body Text Char Char,Char"/>
    <w:basedOn w:val="Normal"/>
    <w:link w:val="BodyTextChar"/>
    <w:rsid w:val="00F200AC"/>
    <w:pPr>
      <w:widowControl w:val="0"/>
      <w:autoSpaceDE w:val="0"/>
      <w:autoSpaceDN w:val="0"/>
      <w:adjustRightInd w:val="0"/>
      <w:jc w:val="both"/>
    </w:pPr>
    <w:rPr>
      <w:rFonts w:cs="Times New Roman"/>
      <w:kern w:val="0"/>
      <w:szCs w:val="22"/>
    </w:rPr>
  </w:style>
  <w:style w:type="character" w:customStyle="1" w:styleId="BodyTextChar">
    <w:name w:val="Body Text Char"/>
    <w:aliases w:val="Body Text1 Char, Char Char,b Char,uvlaka 3 Char, uvlaka 3 Char,plain Char1,plain Char Char,b1 Char,uvlaka 31 Char, uvlaka 31 Char,Body Text Char1 Char,Body Text Char Char Char,Char Char8"/>
    <w:basedOn w:val="DefaultParagraphFont"/>
    <w:link w:val="BodyText"/>
    <w:rsid w:val="00F200AC"/>
    <w:rPr>
      <w:rFonts w:ascii="Cambria" w:eastAsia="Cambria" w:hAnsi="Cambria" w:cs="Times New Roman"/>
      <w:sz w:val="28"/>
    </w:rPr>
  </w:style>
  <w:style w:type="paragraph" w:styleId="BodyText2">
    <w:name w:val="Body Text 2"/>
    <w:basedOn w:val="Normal"/>
    <w:link w:val="BodyText2Char"/>
    <w:rsid w:val="00F200AC"/>
    <w:rPr>
      <w:rFonts w:cs="Times New Roman"/>
      <w:kern w:val="0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200AC"/>
    <w:rPr>
      <w:rFonts w:ascii="Cambria" w:eastAsia="Cambria" w:hAnsi="Cambria" w:cs="Times New Roman"/>
      <w:sz w:val="20"/>
      <w:szCs w:val="24"/>
      <w:lang w:val="en-GB"/>
    </w:rPr>
  </w:style>
  <w:style w:type="character" w:styleId="PageNumber">
    <w:name w:val="page number"/>
    <w:rsid w:val="00F200AC"/>
  </w:style>
  <w:style w:type="character" w:styleId="Hyperlink">
    <w:name w:val="Hyperlink"/>
    <w:uiPriority w:val="99"/>
    <w:rsid w:val="00F200AC"/>
    <w:rPr>
      <w:color w:val="0000FF"/>
      <w:u w:val="single"/>
    </w:rPr>
  </w:style>
  <w:style w:type="paragraph" w:customStyle="1" w:styleId="Style1">
    <w:name w:val="Style1"/>
    <w:autoRedefine/>
    <w:qFormat/>
    <w:rsid w:val="005F4364"/>
    <w:pPr>
      <w:numPr>
        <w:ilvl w:val="1"/>
        <w:numId w:val="19"/>
      </w:numPr>
      <w:spacing w:after="0" w:line="240" w:lineRule="auto"/>
      <w:ind w:left="567" w:hanging="567"/>
      <w:jc w:val="both"/>
    </w:pPr>
    <w:rPr>
      <w:rFonts w:ascii="Times New Roman" w:eastAsia="Cambria" w:hAnsi="Times New Roman" w:cs="Times New Roman"/>
      <w:sz w:val="24"/>
      <w:szCs w:val="24"/>
    </w:rPr>
  </w:style>
  <w:style w:type="paragraph" w:customStyle="1" w:styleId="StyleStyle2Justified">
    <w:name w:val="Style Style2 + Justified"/>
    <w:basedOn w:val="Normal"/>
    <w:rsid w:val="00F200AC"/>
    <w:pPr>
      <w:numPr>
        <w:numId w:val="1"/>
      </w:numPr>
      <w:spacing w:before="240" w:after="120"/>
      <w:jc w:val="both"/>
    </w:pPr>
    <w:rPr>
      <w:b/>
      <w:bCs/>
      <w:kern w:val="0"/>
      <w:sz w:val="24"/>
      <w:szCs w:val="20"/>
    </w:rPr>
  </w:style>
  <w:style w:type="paragraph" w:customStyle="1" w:styleId="StyleStyle1Justified">
    <w:name w:val="Style Style1 + Justified"/>
    <w:basedOn w:val="Style1"/>
    <w:rsid w:val="00F200AC"/>
    <w:pPr>
      <w:spacing w:before="40" w:after="40"/>
    </w:pPr>
    <w:rPr>
      <w:szCs w:val="20"/>
    </w:rPr>
  </w:style>
  <w:style w:type="paragraph" w:styleId="Header">
    <w:name w:val="header"/>
    <w:aliases w:val="Header Char Char"/>
    <w:basedOn w:val="Normal"/>
    <w:link w:val="HeaderChar"/>
    <w:rsid w:val="00F200A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aliases w:val="Header Char Char Char"/>
    <w:basedOn w:val="DefaultParagraphFont"/>
    <w:link w:val="Header"/>
    <w:rsid w:val="00F200AC"/>
    <w:rPr>
      <w:rFonts w:ascii="Cambria" w:eastAsia="Cambria" w:hAnsi="Cambria" w:cs="Times New Roman"/>
      <w:kern w:val="56"/>
      <w:sz w:val="28"/>
      <w:szCs w:val="24"/>
    </w:rPr>
  </w:style>
  <w:style w:type="character" w:customStyle="1" w:styleId="Heading31">
    <w:name w:val="Heading 31"/>
    <w:rsid w:val="00F200AC"/>
    <w:rPr>
      <w:rFonts w:ascii="Cambria" w:hAnsi="Cambria"/>
      <w:b/>
      <w:bCs/>
      <w:sz w:val="24"/>
    </w:rPr>
  </w:style>
  <w:style w:type="paragraph" w:customStyle="1" w:styleId="Text1">
    <w:name w:val="Text 1"/>
    <w:basedOn w:val="Normal"/>
    <w:rsid w:val="00F200AC"/>
    <w:pPr>
      <w:spacing w:before="240" w:line="240" w:lineRule="exact"/>
      <w:ind w:left="567"/>
      <w:jc w:val="both"/>
    </w:pPr>
    <w:rPr>
      <w:kern w:val="0"/>
      <w:sz w:val="24"/>
      <w:szCs w:val="20"/>
      <w:lang w:val="en-GB"/>
    </w:rPr>
  </w:style>
  <w:style w:type="paragraph" w:customStyle="1" w:styleId="Style10">
    <w:name w:val="Style 1"/>
    <w:basedOn w:val="Normal"/>
    <w:rsid w:val="00F200AC"/>
    <w:pPr>
      <w:widowControl w:val="0"/>
      <w:autoSpaceDE w:val="0"/>
      <w:autoSpaceDN w:val="0"/>
      <w:adjustRightInd w:val="0"/>
    </w:pPr>
    <w:rPr>
      <w:kern w:val="0"/>
      <w:sz w:val="24"/>
      <w:lang w:eastAsia="lv-LV"/>
    </w:rPr>
  </w:style>
  <w:style w:type="paragraph" w:styleId="BodyTextIndent2">
    <w:name w:val="Body Text Indent 2"/>
    <w:basedOn w:val="Normal"/>
    <w:link w:val="BodyTextIndent2Char"/>
    <w:rsid w:val="00F200AC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200AC"/>
    <w:rPr>
      <w:rFonts w:ascii="Cambria" w:eastAsia="Cambria" w:hAnsi="Cambria" w:cs="Times New Roman"/>
      <w:kern w:val="56"/>
      <w:sz w:val="28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200A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200AC"/>
    <w:rPr>
      <w:rFonts w:ascii="Cambria" w:eastAsia="Cambria" w:hAnsi="Cambria" w:cs="Times New Roman"/>
      <w:kern w:val="56"/>
      <w:sz w:val="16"/>
      <w:szCs w:val="16"/>
    </w:rPr>
  </w:style>
  <w:style w:type="paragraph" w:customStyle="1" w:styleId="Punkts">
    <w:name w:val="Punkts"/>
    <w:basedOn w:val="Normal"/>
    <w:next w:val="Apakpunkts"/>
    <w:rsid w:val="00F200AC"/>
    <w:pPr>
      <w:numPr>
        <w:ilvl w:val="1"/>
        <w:numId w:val="5"/>
      </w:numPr>
    </w:pPr>
    <w:rPr>
      <w:b/>
      <w:kern w:val="0"/>
      <w:sz w:val="20"/>
      <w:lang w:eastAsia="lv-LV"/>
    </w:rPr>
  </w:style>
  <w:style w:type="paragraph" w:customStyle="1" w:styleId="Apakpunkts">
    <w:name w:val="Apakšpunkts"/>
    <w:basedOn w:val="Normal"/>
    <w:link w:val="ApakpunktsChar"/>
    <w:rsid w:val="00F200AC"/>
    <w:pPr>
      <w:tabs>
        <w:tab w:val="num" w:pos="851"/>
      </w:tabs>
      <w:ind w:left="851" w:hanging="851"/>
    </w:pPr>
    <w:rPr>
      <w:rFonts w:cs="Times New Roman"/>
      <w:b/>
      <w:kern w:val="0"/>
      <w:sz w:val="20"/>
    </w:rPr>
  </w:style>
  <w:style w:type="character" w:customStyle="1" w:styleId="ApakpunktsChar">
    <w:name w:val="Apakšpunkts Char"/>
    <w:link w:val="Apakpunkts"/>
    <w:rsid w:val="00F200AC"/>
    <w:rPr>
      <w:rFonts w:ascii="Cambria" w:eastAsia="Cambria" w:hAnsi="Cambria" w:cs="Times New Roman"/>
      <w:b/>
      <w:sz w:val="20"/>
      <w:szCs w:val="24"/>
    </w:rPr>
  </w:style>
  <w:style w:type="paragraph" w:customStyle="1" w:styleId="Paragrfs">
    <w:name w:val="Paragrāfs"/>
    <w:basedOn w:val="Normal"/>
    <w:next w:val="Normal"/>
    <w:rsid w:val="00F200AC"/>
    <w:pPr>
      <w:numPr>
        <w:ilvl w:val="2"/>
        <w:numId w:val="5"/>
      </w:numPr>
      <w:jc w:val="both"/>
    </w:pPr>
    <w:rPr>
      <w:kern w:val="0"/>
      <w:sz w:val="20"/>
      <w:lang w:eastAsia="lv-LV"/>
    </w:rPr>
  </w:style>
  <w:style w:type="character" w:customStyle="1" w:styleId="apple-style-span">
    <w:name w:val="apple-style-span"/>
    <w:rsid w:val="00F200AC"/>
  </w:style>
  <w:style w:type="paragraph" w:styleId="BodyText3">
    <w:name w:val="Body Text 3"/>
    <w:basedOn w:val="Normal"/>
    <w:link w:val="BodyText3Char"/>
    <w:unhideWhenUsed/>
    <w:rsid w:val="00F200AC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00AC"/>
    <w:rPr>
      <w:rFonts w:ascii="Cambria" w:eastAsia="Cambria" w:hAnsi="Cambria" w:cs="Times New Roman"/>
      <w:kern w:val="56"/>
      <w:sz w:val="16"/>
      <w:szCs w:val="16"/>
    </w:rPr>
  </w:style>
  <w:style w:type="paragraph" w:styleId="NormalWeb">
    <w:name w:val="Normal (Web)"/>
    <w:basedOn w:val="Normal"/>
    <w:uiPriority w:val="99"/>
    <w:rsid w:val="00F200AC"/>
    <w:pPr>
      <w:spacing w:before="100" w:beforeAutospacing="1" w:after="100" w:afterAutospacing="1"/>
    </w:pPr>
    <w:rPr>
      <w:kern w:val="0"/>
      <w:sz w:val="24"/>
      <w:lang w:val="en-GB"/>
    </w:rPr>
  </w:style>
  <w:style w:type="character" w:styleId="CommentReference">
    <w:name w:val="annotation reference"/>
    <w:uiPriority w:val="99"/>
    <w:unhideWhenUsed/>
    <w:rsid w:val="00F20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0AC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0AC"/>
    <w:rPr>
      <w:rFonts w:ascii="Cambria" w:eastAsia="Cambria" w:hAnsi="Cambria" w:cs="Times New Roman"/>
      <w:kern w:val="5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0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00AC"/>
    <w:rPr>
      <w:rFonts w:ascii="Cambria" w:eastAsia="Cambria" w:hAnsi="Cambria" w:cs="Times New Roman"/>
      <w:b/>
      <w:bCs/>
      <w:kern w:val="5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200A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00AC"/>
    <w:rPr>
      <w:rFonts w:ascii="Tahoma" w:eastAsia="Cambria" w:hAnsi="Tahoma" w:cs="Times New Roman"/>
      <w:kern w:val="56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00AC"/>
    <w:rPr>
      <w:rFonts w:ascii="Consolas" w:eastAsia="Calibri" w:hAnsi="Consolas" w:cs="Times New Roman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0AC"/>
    <w:rPr>
      <w:rFonts w:ascii="Consolas" w:eastAsia="Calibri" w:hAnsi="Consolas" w:cs="Times New Roman"/>
      <w:sz w:val="21"/>
      <w:szCs w:val="21"/>
    </w:rPr>
  </w:style>
  <w:style w:type="character" w:customStyle="1" w:styleId="c2">
    <w:name w:val="c2"/>
    <w:rsid w:val="00F200AC"/>
  </w:style>
  <w:style w:type="paragraph" w:customStyle="1" w:styleId="Textbody">
    <w:name w:val="Text body"/>
    <w:basedOn w:val="Normal"/>
    <w:uiPriority w:val="99"/>
    <w:rsid w:val="00F200AC"/>
    <w:pPr>
      <w:tabs>
        <w:tab w:val="left" w:pos="709"/>
      </w:tabs>
      <w:suppressAutoHyphens/>
      <w:jc w:val="both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styleId="BodyTextIndent">
    <w:name w:val="Body Text Indent"/>
    <w:basedOn w:val="Normal"/>
    <w:link w:val="BodyTextIndentChar"/>
    <w:uiPriority w:val="99"/>
    <w:rsid w:val="00F200AC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200AC"/>
    <w:rPr>
      <w:rFonts w:ascii="Cambria" w:eastAsia="Cambria" w:hAnsi="Cambria" w:cs="Times New Roman"/>
      <w:kern w:val="56"/>
      <w:sz w:val="28"/>
      <w:szCs w:val="24"/>
    </w:rPr>
  </w:style>
  <w:style w:type="paragraph" w:customStyle="1" w:styleId="RakstzRakstz4">
    <w:name w:val="Rakstz. Rakstz.4"/>
    <w:basedOn w:val="Normal"/>
    <w:rsid w:val="00F200AC"/>
    <w:pPr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customStyle="1" w:styleId="naisf">
    <w:name w:val="naisf"/>
    <w:basedOn w:val="Normal"/>
    <w:link w:val="naisfChar"/>
    <w:qFormat/>
    <w:rsid w:val="00F200AC"/>
    <w:pPr>
      <w:spacing w:before="100" w:after="10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</w:rPr>
  </w:style>
  <w:style w:type="character" w:customStyle="1" w:styleId="naisfChar">
    <w:name w:val="naisf Char"/>
    <w:link w:val="naisf"/>
    <w:qFormat/>
    <w:locked/>
    <w:rsid w:val="00F200AC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3">
    <w:name w:val="c3"/>
    <w:basedOn w:val="DefaultParagraphFont"/>
    <w:rsid w:val="00F200AC"/>
  </w:style>
  <w:style w:type="character" w:customStyle="1" w:styleId="c1">
    <w:name w:val="c1"/>
    <w:basedOn w:val="DefaultParagraphFont"/>
    <w:rsid w:val="00F200AC"/>
  </w:style>
  <w:style w:type="paragraph" w:customStyle="1" w:styleId="tv213">
    <w:name w:val="tv213"/>
    <w:basedOn w:val="Normal"/>
    <w:rsid w:val="00F200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table" w:styleId="TableGrid">
    <w:name w:val="Table Grid"/>
    <w:basedOn w:val="TableNormal"/>
    <w:uiPriority w:val="59"/>
    <w:rsid w:val="00F200AC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200AC"/>
  </w:style>
  <w:style w:type="paragraph" w:customStyle="1" w:styleId="Numeracija">
    <w:name w:val="Numeracija"/>
    <w:basedOn w:val="Normal"/>
    <w:uiPriority w:val="99"/>
    <w:rsid w:val="00F200AC"/>
    <w:pPr>
      <w:ind w:left="360" w:hanging="360"/>
      <w:jc w:val="both"/>
    </w:pPr>
    <w:rPr>
      <w:rFonts w:ascii="Times New Roman" w:eastAsia="Times New Roman" w:hAnsi="Times New Roman" w:cs="Times New Roman"/>
      <w:kern w:val="0"/>
      <w:sz w:val="26"/>
    </w:rPr>
  </w:style>
  <w:style w:type="paragraph" w:customStyle="1" w:styleId="TableContents">
    <w:name w:val="Table Contents"/>
    <w:basedOn w:val="Normal"/>
    <w:rsid w:val="00F200AC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2"/>
      <w:sz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F200AC"/>
    <w:pPr>
      <w:widowControl w:val="0"/>
    </w:pPr>
    <w:rPr>
      <w:rFonts w:ascii="Calibri" w:eastAsia="Calibri" w:hAnsi="Calibri" w:cs="Times New Roman"/>
      <w:kern w:val="0"/>
      <w:sz w:val="22"/>
      <w:szCs w:val="22"/>
      <w:lang w:val="en-US"/>
    </w:rPr>
  </w:style>
  <w:style w:type="paragraph" w:customStyle="1" w:styleId="WW-Default">
    <w:name w:val="WW-Default"/>
    <w:rsid w:val="00F200A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noProof/>
      <w:kern w:val="2"/>
      <w:sz w:val="24"/>
      <w:szCs w:val="24"/>
      <w:lang w:val="en-US"/>
    </w:rPr>
  </w:style>
  <w:style w:type="character" w:customStyle="1" w:styleId="c5">
    <w:name w:val="c5"/>
    <w:rsid w:val="00F200AC"/>
  </w:style>
  <w:style w:type="character" w:customStyle="1" w:styleId="CharChar5">
    <w:name w:val="Char Char5"/>
    <w:rsid w:val="00F200AC"/>
    <w:rPr>
      <w:rFonts w:ascii="Arial" w:hAnsi="Arial"/>
      <w:color w:val="17365D"/>
      <w:spacing w:val="5"/>
      <w:kern w:val="28"/>
      <w:sz w:val="52"/>
      <w:szCs w:val="52"/>
      <w:lang w:val="lv-LV" w:eastAsia="en-US" w:bidi="ar-SA"/>
    </w:rPr>
  </w:style>
  <w:style w:type="paragraph" w:customStyle="1" w:styleId="a">
    <w:name w:val="Без интервала"/>
    <w:uiPriority w:val="99"/>
    <w:qFormat/>
    <w:rsid w:val="00F200AC"/>
    <w:pPr>
      <w:spacing w:after="0" w:line="360" w:lineRule="auto"/>
      <w:ind w:left="357" w:hanging="357"/>
      <w:jc w:val="both"/>
    </w:pPr>
    <w:rPr>
      <w:rFonts w:ascii="Times New Roman" w:eastAsia="MS Mincho" w:hAnsi="Times New Roman" w:cs="Times New Roman"/>
      <w:sz w:val="24"/>
    </w:rPr>
  </w:style>
  <w:style w:type="paragraph" w:customStyle="1" w:styleId="a0">
    <w:name w:val="Абзац списка"/>
    <w:basedOn w:val="Normal"/>
    <w:uiPriority w:val="99"/>
    <w:qFormat/>
    <w:rsid w:val="00F200AC"/>
    <w:pPr>
      <w:spacing w:line="360" w:lineRule="auto"/>
      <w:ind w:left="720" w:hanging="357"/>
      <w:contextualSpacing/>
      <w:jc w:val="both"/>
    </w:pPr>
    <w:rPr>
      <w:rFonts w:ascii="Times New Roman" w:eastAsia="MS Mincho" w:hAnsi="Times New Roman" w:cs="Times New Roman"/>
      <w:kern w:val="0"/>
      <w:sz w:val="24"/>
      <w:szCs w:val="22"/>
    </w:rPr>
  </w:style>
  <w:style w:type="character" w:customStyle="1" w:styleId="CharChar7">
    <w:name w:val="Char Char7"/>
    <w:rsid w:val="00F200AC"/>
    <w:rPr>
      <w:b/>
      <w:bCs/>
      <w:i/>
      <w:sz w:val="28"/>
      <w:szCs w:val="28"/>
      <w:lang w:eastAsia="en-US"/>
    </w:rPr>
  </w:style>
  <w:style w:type="paragraph" w:styleId="Caption">
    <w:name w:val="caption"/>
    <w:basedOn w:val="Normal"/>
    <w:next w:val="Normal"/>
    <w:uiPriority w:val="99"/>
    <w:qFormat/>
    <w:rsid w:val="00F200AC"/>
    <w:pPr>
      <w:spacing w:after="200"/>
      <w:ind w:left="357" w:hanging="357"/>
      <w:jc w:val="both"/>
    </w:pPr>
    <w:rPr>
      <w:rFonts w:ascii="Times New Roman" w:eastAsia="MS Mincho" w:hAnsi="Times New Roman" w:cs="Times New Roman"/>
      <w:b/>
      <w:bCs/>
      <w:color w:val="4F81BD"/>
      <w:kern w:val="0"/>
      <w:sz w:val="18"/>
      <w:szCs w:val="18"/>
    </w:rPr>
  </w:style>
  <w:style w:type="character" w:styleId="Emphasis">
    <w:name w:val="Emphasis"/>
    <w:uiPriority w:val="20"/>
    <w:qFormat/>
    <w:rsid w:val="00F200AC"/>
    <w:rPr>
      <w:i/>
      <w:iCs/>
    </w:rPr>
  </w:style>
  <w:style w:type="character" w:customStyle="1" w:styleId="a1">
    <w:name w:val="Слабое выделение"/>
    <w:qFormat/>
    <w:rsid w:val="00F200AC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customStyle="1" w:styleId="DecimalAligned">
    <w:name w:val="Decimal Aligned"/>
    <w:basedOn w:val="Normal"/>
    <w:uiPriority w:val="99"/>
    <w:qFormat/>
    <w:rsid w:val="00F200AC"/>
    <w:pPr>
      <w:tabs>
        <w:tab w:val="decimal" w:pos="360"/>
      </w:tabs>
      <w:spacing w:after="200" w:line="276" w:lineRule="auto"/>
      <w:ind w:left="357" w:hanging="357"/>
    </w:pPr>
    <w:rPr>
      <w:rFonts w:ascii="Times New Roman" w:eastAsia="MS Mincho" w:hAnsi="Times New Roman" w:cs="Times New Roman"/>
      <w:kern w:val="0"/>
      <w:sz w:val="22"/>
      <w:szCs w:val="22"/>
      <w:lang w:val="en-US"/>
    </w:rPr>
  </w:style>
  <w:style w:type="character" w:customStyle="1" w:styleId="CharChar4">
    <w:name w:val="Char Char4"/>
    <w:rsid w:val="00F200AC"/>
    <w:rPr>
      <w:sz w:val="24"/>
      <w:szCs w:val="24"/>
      <w:lang w:val="lv-LV" w:eastAsia="en-US" w:bidi="ar-SA"/>
    </w:rPr>
  </w:style>
  <w:style w:type="character" w:customStyle="1" w:styleId="CharChar3">
    <w:name w:val="Char Char3"/>
    <w:rsid w:val="00F200AC"/>
    <w:rPr>
      <w:sz w:val="24"/>
      <w:szCs w:val="24"/>
      <w:lang w:val="lv-LV" w:eastAsia="en-US" w:bidi="ar-SA"/>
    </w:rPr>
  </w:style>
  <w:style w:type="paragraph" w:customStyle="1" w:styleId="Default">
    <w:name w:val="Default"/>
    <w:rsid w:val="00F200A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ListBullet2">
    <w:name w:val="List Bullet 2"/>
    <w:basedOn w:val="Normal"/>
    <w:uiPriority w:val="99"/>
    <w:rsid w:val="00F200AC"/>
    <w:pPr>
      <w:tabs>
        <w:tab w:val="num" w:pos="720"/>
      </w:tabs>
      <w:ind w:left="720" w:hanging="360"/>
    </w:pPr>
    <w:rPr>
      <w:rFonts w:ascii="Times New Roman" w:eastAsia="MS Mincho" w:hAnsi="Times New Roman" w:cs="Times New Roman"/>
      <w:kern w:val="0"/>
      <w:sz w:val="20"/>
      <w:szCs w:val="20"/>
      <w:lang w:val="en-US"/>
    </w:rPr>
  </w:style>
  <w:style w:type="character" w:customStyle="1" w:styleId="PageNumber1">
    <w:name w:val="Page Number1"/>
    <w:rsid w:val="00F200AC"/>
  </w:style>
  <w:style w:type="paragraph" w:customStyle="1" w:styleId="Sarakstarindkopa2">
    <w:name w:val="Saraksta rindkopa2"/>
    <w:basedOn w:val="Normal"/>
    <w:uiPriority w:val="99"/>
    <w:qFormat/>
    <w:rsid w:val="00F200AC"/>
    <w:pPr>
      <w:ind w:left="720"/>
      <w:contextualSpacing/>
    </w:pPr>
    <w:rPr>
      <w:rFonts w:ascii="Times New Roman" w:eastAsia="MS Mincho" w:hAnsi="Times New Roman" w:cs="Times New Roman"/>
      <w:kern w:val="0"/>
      <w:sz w:val="24"/>
      <w:lang w:eastAsia="lv-LV"/>
    </w:rPr>
  </w:style>
  <w:style w:type="character" w:customStyle="1" w:styleId="CharChar6">
    <w:name w:val="Char Char6"/>
    <w:rsid w:val="00F200A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2">
    <w:name w:val="Char Char2"/>
    <w:rsid w:val="00F200A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200AC"/>
    <w:rPr>
      <w:b/>
      <w:bCs/>
    </w:rPr>
  </w:style>
  <w:style w:type="character" w:customStyle="1" w:styleId="pagetext1">
    <w:name w:val="pagetext1"/>
    <w:uiPriority w:val="99"/>
    <w:rsid w:val="00F200AC"/>
  </w:style>
  <w:style w:type="paragraph" w:customStyle="1" w:styleId="bodytext0">
    <w:name w:val="bodytext"/>
    <w:basedOn w:val="Normal"/>
    <w:uiPriority w:val="99"/>
    <w:rsid w:val="00F200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paragraph" w:styleId="FootnoteText">
    <w:name w:val="footnote text"/>
    <w:aliases w:val="Footnote,Fußnote,Char Rakstz. Rakstz. Rakstz. Rakstz. Rakstz. Rakstz. Rakstz.,Char Rakstz. Rakstz. Rakstz. Rakstz. Rakstz. Rakstz.,Char Rakstz. Rakstz. Rakstz. Rakstz. Rakstz. Rakstz. Rakstz. Rakstz. Rakstz. Rakstz. Rakstz.,single spa"/>
    <w:basedOn w:val="Normal"/>
    <w:link w:val="FootnoteTextChar"/>
    <w:uiPriority w:val="99"/>
    <w:qFormat/>
    <w:rsid w:val="00F200AC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customStyle="1" w:styleId="FootnoteTextChar">
    <w:name w:val="Footnote Text Char"/>
    <w:aliases w:val="Footnote Char,Fußnote Char,Char Rakstz. Rakstz. Rakstz. Rakstz. Rakstz. Rakstz. Rakstz. Char,Char Rakstz. Rakstz. Rakstz. Rakstz. Rakstz. Rakstz. Char,single spa Char"/>
    <w:basedOn w:val="DefaultParagraphFont"/>
    <w:link w:val="FootnoteText"/>
    <w:uiPriority w:val="99"/>
    <w:qFormat/>
    <w:rsid w:val="00F200AC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harChar1">
    <w:name w:val="Char Char1"/>
    <w:rsid w:val="00F200AC"/>
    <w:rPr>
      <w:rFonts w:eastAsia="Times New Roman"/>
      <w:lang w:val="ru-RU" w:eastAsia="en-US"/>
    </w:rPr>
  </w:style>
  <w:style w:type="character" w:customStyle="1" w:styleId="CharChar">
    <w:name w:val="Char Char"/>
    <w:rsid w:val="00F200AC"/>
    <w:rPr>
      <w:rFonts w:eastAsia="Times New Roman"/>
      <w:sz w:val="24"/>
      <w:szCs w:val="24"/>
      <w:lang w:eastAsia="en-US"/>
    </w:rPr>
  </w:style>
  <w:style w:type="character" w:customStyle="1" w:styleId="hps">
    <w:name w:val="hps"/>
    <w:rsid w:val="00F200AC"/>
  </w:style>
  <w:style w:type="character" w:styleId="SubtleEmphasis">
    <w:name w:val="Subtle Emphasis"/>
    <w:qFormat/>
    <w:rsid w:val="00F200AC"/>
    <w:rPr>
      <w:rFonts w:eastAsia="Times New Roman" w:cs="Times New Roman"/>
      <w:bCs w:val="0"/>
      <w:i/>
      <w:iCs/>
      <w:color w:val="808080"/>
      <w:szCs w:val="22"/>
      <w:lang w:val="en-US"/>
    </w:rPr>
  </w:style>
  <w:style w:type="character" w:customStyle="1" w:styleId="FontStyle30">
    <w:name w:val="Font Style30"/>
    <w:uiPriority w:val="99"/>
    <w:rsid w:val="00F200AC"/>
    <w:rPr>
      <w:rFonts w:ascii="Times New Roman" w:hAnsi="Times New Roman" w:cs="Times New Roman" w:hint="default"/>
      <w:sz w:val="22"/>
      <w:szCs w:val="22"/>
    </w:rPr>
  </w:style>
  <w:style w:type="character" w:customStyle="1" w:styleId="Bodytext1">
    <w:name w:val="Body text_"/>
    <w:link w:val="BodyText30"/>
    <w:rsid w:val="00F200AC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3"/>
    <w:basedOn w:val="Normal"/>
    <w:link w:val="Bodytext1"/>
    <w:rsid w:val="00F200AC"/>
    <w:pPr>
      <w:widowControl w:val="0"/>
      <w:shd w:val="clear" w:color="auto" w:fill="FFFFFF"/>
      <w:spacing w:line="0" w:lineRule="atLeast"/>
      <w:ind w:hanging="860"/>
      <w:jc w:val="right"/>
    </w:pPr>
    <w:rPr>
      <w:rFonts w:asciiTheme="minorHAnsi" w:eastAsia="Times New Roman" w:hAnsiTheme="minorHAnsi" w:cstheme="minorBidi"/>
      <w:kern w:val="0"/>
      <w:sz w:val="23"/>
      <w:szCs w:val="23"/>
    </w:rPr>
  </w:style>
  <w:style w:type="paragraph" w:customStyle="1" w:styleId="Noklustais">
    <w:name w:val="Noklusētais"/>
    <w:uiPriority w:val="99"/>
    <w:rsid w:val="00F200AC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kern w:val="2"/>
      <w:lang w:eastAsia="ar-SA"/>
    </w:rPr>
  </w:style>
  <w:style w:type="character" w:customStyle="1" w:styleId="c14">
    <w:name w:val="c14"/>
    <w:rsid w:val="00F200AC"/>
  </w:style>
  <w:style w:type="character" w:customStyle="1" w:styleId="c27">
    <w:name w:val="c27"/>
    <w:rsid w:val="00F200AC"/>
  </w:style>
  <w:style w:type="character" w:customStyle="1" w:styleId="c34">
    <w:name w:val="c34"/>
    <w:rsid w:val="00F200AC"/>
  </w:style>
  <w:style w:type="paragraph" w:styleId="List2">
    <w:name w:val="List 2"/>
    <w:basedOn w:val="Normal"/>
    <w:uiPriority w:val="99"/>
    <w:unhideWhenUsed/>
    <w:rsid w:val="00F200AC"/>
    <w:pPr>
      <w:ind w:left="566" w:hanging="283"/>
    </w:pPr>
    <w:rPr>
      <w:rFonts w:ascii="Times New Roman" w:eastAsia="Times New Roman" w:hAnsi="Times New Roman" w:cs="Times New Roman"/>
      <w:kern w:val="0"/>
      <w:sz w:val="24"/>
      <w:lang w:val="en-GB"/>
    </w:rPr>
  </w:style>
  <w:style w:type="paragraph" w:styleId="NoSpacing">
    <w:name w:val="No Spacing"/>
    <w:uiPriority w:val="1"/>
    <w:qFormat/>
    <w:rsid w:val="00F20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F200AC"/>
    <w:rPr>
      <w:rFonts w:ascii="Times New Roman" w:hAnsi="Times New Roman" w:cs="Times New Roman"/>
      <w:sz w:val="20"/>
      <w:szCs w:val="20"/>
    </w:rPr>
  </w:style>
  <w:style w:type="paragraph" w:customStyle="1" w:styleId="RakstzRakstzRakstzRakstzRakstzRakstzRakstz">
    <w:name w:val="Rakstz. Rakstz. Rakstz. Rakstz. Rakstz. Rakstz. Rakstz."/>
    <w:basedOn w:val="Normal"/>
    <w:rsid w:val="00F200AC"/>
    <w:rPr>
      <w:rFonts w:ascii="Times New Roman" w:eastAsia="Times New Roman" w:hAnsi="Times New Roman" w:cs="Times New Roman"/>
      <w:kern w:val="0"/>
      <w:sz w:val="24"/>
      <w:lang w:val="pl-PL" w:eastAsia="pl-PL"/>
    </w:rPr>
  </w:style>
  <w:style w:type="character" w:customStyle="1" w:styleId="A5">
    <w:name w:val="A5"/>
    <w:uiPriority w:val="99"/>
    <w:rsid w:val="00F200AC"/>
    <w:rPr>
      <w:rFonts w:cs="Futura Lt BT"/>
      <w:color w:val="000000"/>
      <w:sz w:val="16"/>
      <w:szCs w:val="16"/>
    </w:rPr>
  </w:style>
  <w:style w:type="character" w:styleId="FollowedHyperlink">
    <w:name w:val="FollowedHyperlink"/>
    <w:uiPriority w:val="99"/>
    <w:unhideWhenUsed/>
    <w:rsid w:val="00F200AC"/>
    <w:rPr>
      <w:color w:val="954F72"/>
      <w:u w:val="single"/>
    </w:rPr>
  </w:style>
  <w:style w:type="character" w:customStyle="1" w:styleId="ListParagraphChar1">
    <w:name w:val="List Paragraph Char1"/>
    <w:uiPriority w:val="34"/>
    <w:locked/>
    <w:rsid w:val="00F200AC"/>
    <w:rPr>
      <w:rFonts w:ascii="Cambria" w:eastAsia="Times New Roman" w:hAnsi="Cambria" w:cs="Cambria"/>
      <w:kern w:val="56"/>
      <w:sz w:val="28"/>
      <w:szCs w:val="24"/>
    </w:rPr>
  </w:style>
  <w:style w:type="paragraph" w:customStyle="1" w:styleId="DefaultText">
    <w:name w:val="Default Text"/>
    <w:rsid w:val="00F200A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customStyle="1" w:styleId="DOCHeading2">
    <w:name w:val="DOC Heading 2"/>
    <w:basedOn w:val="Normal"/>
    <w:uiPriority w:val="99"/>
    <w:rsid w:val="00F200AC"/>
    <w:pPr>
      <w:numPr>
        <w:ilvl w:val="1"/>
        <w:numId w:val="9"/>
      </w:num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character" w:customStyle="1" w:styleId="BodyTextIndentChar1">
    <w:name w:val="Body Text Indent Char1"/>
    <w:uiPriority w:val="99"/>
    <w:locked/>
    <w:rsid w:val="00F200AC"/>
    <w:rPr>
      <w:rFonts w:ascii="Calibri" w:eastAsia="Times New Roman" w:hAnsi="Calibri" w:cs="Times New Roman"/>
      <w:sz w:val="20"/>
      <w:szCs w:val="20"/>
      <w:lang w:val="en-US" w:eastAsia="x-none"/>
    </w:rPr>
  </w:style>
  <w:style w:type="table" w:customStyle="1" w:styleId="TableGrid2">
    <w:name w:val="Table Grid2"/>
    <w:basedOn w:val="TableNormal"/>
    <w:next w:val="TableGrid"/>
    <w:rsid w:val="00F200AC"/>
    <w:pPr>
      <w:spacing w:after="0" w:line="240" w:lineRule="auto"/>
    </w:pPr>
    <w:rPr>
      <w:rFonts w:ascii="Calibri" w:eastAsia="Calibri" w:hAnsi="Calibri" w:cs="Calibri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0160A"/>
    <w:pPr>
      <w:spacing w:after="0" w:line="240" w:lineRule="auto"/>
    </w:pPr>
    <w:rPr>
      <w:rFonts w:ascii="ZapfCalligr TL" w:eastAsia="Calibri" w:hAnsi="ZapfCalligr TL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6076"/>
    <w:pPr>
      <w:spacing w:after="0" w:line="240" w:lineRule="auto"/>
    </w:pPr>
    <w:rPr>
      <w:rFonts w:ascii="Cambria" w:eastAsia="Cambria" w:hAnsi="Cambria" w:cs="Cambria"/>
      <w:kern w:val="56"/>
      <w:sz w:val="28"/>
      <w:szCs w:val="24"/>
    </w:rPr>
  </w:style>
  <w:style w:type="paragraph" w:customStyle="1" w:styleId="xl65">
    <w:name w:val="xl65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66">
    <w:name w:val="xl66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67">
    <w:name w:val="xl67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68">
    <w:name w:val="xl68"/>
    <w:basedOn w:val="Normal"/>
    <w:rsid w:val="003D3E8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69">
    <w:name w:val="xl69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kern w:val="0"/>
      <w:sz w:val="24"/>
      <w:lang w:val="en-US"/>
    </w:rPr>
  </w:style>
  <w:style w:type="paragraph" w:customStyle="1" w:styleId="xl70">
    <w:name w:val="xl70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71">
    <w:name w:val="xl71"/>
    <w:basedOn w:val="Normal"/>
    <w:rsid w:val="003D3E89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i/>
      <w:iCs/>
      <w:kern w:val="0"/>
      <w:sz w:val="24"/>
      <w:lang w:val="en-US"/>
    </w:rPr>
  </w:style>
  <w:style w:type="paragraph" w:customStyle="1" w:styleId="xl72">
    <w:name w:val="xl72"/>
    <w:basedOn w:val="Normal"/>
    <w:rsid w:val="003D3E8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73">
    <w:name w:val="xl73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74">
    <w:name w:val="xl74"/>
    <w:basedOn w:val="Normal"/>
    <w:rsid w:val="003D3E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75">
    <w:name w:val="xl75"/>
    <w:basedOn w:val="Normal"/>
    <w:rsid w:val="003D3E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76">
    <w:name w:val="xl76"/>
    <w:basedOn w:val="Normal"/>
    <w:rsid w:val="003D3E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77">
    <w:name w:val="xl77"/>
    <w:basedOn w:val="Normal"/>
    <w:rsid w:val="003D3E8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78">
    <w:name w:val="xl78"/>
    <w:basedOn w:val="Normal"/>
    <w:rsid w:val="003D3E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79">
    <w:name w:val="xl79"/>
    <w:basedOn w:val="Normal"/>
    <w:rsid w:val="003D3E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80">
    <w:name w:val="xl80"/>
    <w:basedOn w:val="Normal"/>
    <w:rsid w:val="003D3E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81">
    <w:name w:val="xl81"/>
    <w:basedOn w:val="Normal"/>
    <w:rsid w:val="003D3E8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82">
    <w:name w:val="xl82"/>
    <w:basedOn w:val="Normal"/>
    <w:rsid w:val="003D3E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83">
    <w:name w:val="xl83"/>
    <w:basedOn w:val="Normal"/>
    <w:rsid w:val="003D3E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84">
    <w:name w:val="xl84"/>
    <w:basedOn w:val="Normal"/>
    <w:rsid w:val="003D3E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85">
    <w:name w:val="xl85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86">
    <w:name w:val="xl86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87">
    <w:name w:val="xl87"/>
    <w:basedOn w:val="Normal"/>
    <w:rsid w:val="003D3E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88">
    <w:name w:val="xl88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89">
    <w:name w:val="xl89"/>
    <w:basedOn w:val="Normal"/>
    <w:rsid w:val="003D3E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90">
    <w:name w:val="xl90"/>
    <w:basedOn w:val="Normal"/>
    <w:rsid w:val="003D3E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91">
    <w:name w:val="xl91"/>
    <w:basedOn w:val="Normal"/>
    <w:rsid w:val="003D3E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92">
    <w:name w:val="xl92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kern w:val="0"/>
      <w:sz w:val="24"/>
      <w:lang w:val="en-US"/>
    </w:rPr>
  </w:style>
  <w:style w:type="paragraph" w:customStyle="1" w:styleId="xl93">
    <w:name w:val="xl93"/>
    <w:basedOn w:val="Normal"/>
    <w:rsid w:val="003D3E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kern w:val="0"/>
      <w:sz w:val="24"/>
      <w:lang w:val="en-US"/>
    </w:rPr>
  </w:style>
  <w:style w:type="paragraph" w:customStyle="1" w:styleId="xl94">
    <w:name w:val="xl94"/>
    <w:basedOn w:val="Normal"/>
    <w:rsid w:val="003D3E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kern w:val="0"/>
      <w:sz w:val="24"/>
      <w:lang w:val="en-US"/>
    </w:rPr>
  </w:style>
  <w:style w:type="paragraph" w:customStyle="1" w:styleId="xl95">
    <w:name w:val="xl95"/>
    <w:basedOn w:val="Normal"/>
    <w:rsid w:val="003D3E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96">
    <w:name w:val="xl96"/>
    <w:basedOn w:val="Normal"/>
    <w:rsid w:val="003D3E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97">
    <w:name w:val="xl97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98">
    <w:name w:val="xl98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99">
    <w:name w:val="xl99"/>
    <w:basedOn w:val="Normal"/>
    <w:rsid w:val="003D3E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0">
    <w:name w:val="xl100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1">
    <w:name w:val="xl101"/>
    <w:basedOn w:val="Normal"/>
    <w:rsid w:val="003D3E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2">
    <w:name w:val="xl102"/>
    <w:basedOn w:val="Normal"/>
    <w:rsid w:val="003D3E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3">
    <w:name w:val="xl103"/>
    <w:basedOn w:val="Normal"/>
    <w:rsid w:val="003D3E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4">
    <w:name w:val="xl104"/>
    <w:basedOn w:val="Normal"/>
    <w:rsid w:val="003D3E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5">
    <w:name w:val="xl105"/>
    <w:basedOn w:val="Normal"/>
    <w:rsid w:val="003D3E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6">
    <w:name w:val="xl106"/>
    <w:basedOn w:val="Normal"/>
    <w:rsid w:val="003D3E8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7">
    <w:name w:val="xl107"/>
    <w:basedOn w:val="Normal"/>
    <w:rsid w:val="003D3E89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08">
    <w:name w:val="xl108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109">
    <w:name w:val="xl109"/>
    <w:basedOn w:val="Normal"/>
    <w:rsid w:val="003D3E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110">
    <w:name w:val="xl110"/>
    <w:basedOn w:val="Normal"/>
    <w:rsid w:val="003D3E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111">
    <w:name w:val="xl111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112">
    <w:name w:val="xl112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13">
    <w:name w:val="xl113"/>
    <w:basedOn w:val="Normal"/>
    <w:rsid w:val="003D3E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14">
    <w:name w:val="xl114"/>
    <w:basedOn w:val="Normal"/>
    <w:rsid w:val="003D3E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15">
    <w:name w:val="xl115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116">
    <w:name w:val="xl116"/>
    <w:basedOn w:val="Normal"/>
    <w:rsid w:val="003D3E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117">
    <w:name w:val="xl117"/>
    <w:basedOn w:val="Normal"/>
    <w:rsid w:val="003D3E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118">
    <w:name w:val="xl118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19">
    <w:name w:val="xl119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20">
    <w:name w:val="xl120"/>
    <w:basedOn w:val="Normal"/>
    <w:rsid w:val="003D3E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21">
    <w:name w:val="xl121"/>
    <w:basedOn w:val="Normal"/>
    <w:rsid w:val="003D3E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22">
    <w:name w:val="xl122"/>
    <w:basedOn w:val="Normal"/>
    <w:rsid w:val="003D3E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23">
    <w:name w:val="xl123"/>
    <w:basedOn w:val="Normal"/>
    <w:rsid w:val="003D3E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24">
    <w:name w:val="xl124"/>
    <w:basedOn w:val="Normal"/>
    <w:rsid w:val="003D3E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25">
    <w:name w:val="xl125"/>
    <w:basedOn w:val="Normal"/>
    <w:rsid w:val="003D3E8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en-US"/>
    </w:rPr>
  </w:style>
  <w:style w:type="paragraph" w:customStyle="1" w:styleId="xl126">
    <w:name w:val="xl126"/>
    <w:basedOn w:val="Normal"/>
    <w:rsid w:val="003D3E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27">
    <w:name w:val="xl127"/>
    <w:basedOn w:val="Normal"/>
    <w:rsid w:val="003D3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xl128">
    <w:name w:val="xl128"/>
    <w:basedOn w:val="Normal"/>
    <w:rsid w:val="003D3E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A5D7B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dauvirsraksti">
    <w:name w:val="Nodaļu virsraksti"/>
    <w:basedOn w:val="Normal"/>
    <w:rsid w:val="007507CC"/>
    <w:pPr>
      <w:widowControl w:val="0"/>
      <w:numPr>
        <w:numId w:val="11"/>
      </w:numPr>
      <w:jc w:val="center"/>
    </w:pPr>
    <w:rPr>
      <w:rFonts w:ascii="Times New Roman" w:eastAsia="Times New Roman" w:hAnsi="Times New Roman" w:cs="Times New Roman"/>
      <w:kern w:val="0"/>
      <w:lang w:eastAsia="ar-SA"/>
    </w:rPr>
  </w:style>
  <w:style w:type="character" w:styleId="FootnoteReference">
    <w:name w:val="footnote reference"/>
    <w:uiPriority w:val="99"/>
    <w:qFormat/>
    <w:rsid w:val="00134716"/>
    <w:rPr>
      <w:rFonts w:cs="Arial"/>
      <w:bCs/>
      <w:kern w:val="32"/>
      <w:sz w:val="24"/>
      <w:szCs w:val="32"/>
      <w:vertAlign w:val="superscript"/>
      <w:lang w:val="pl-PL" w:eastAsia="pl-PL" w:bidi="ar-SA"/>
    </w:rPr>
  </w:style>
  <w:style w:type="paragraph" w:customStyle="1" w:styleId="CharCharCharCharCharCharCharRakstzRakstz">
    <w:name w:val="Char Char Char Char Char Char Char Rakstz. Rakstz."/>
    <w:basedOn w:val="Normal"/>
    <w:next w:val="BlockText"/>
    <w:semiHidden/>
    <w:rsid w:val="001149EE"/>
    <w:pPr>
      <w:tabs>
        <w:tab w:val="num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1149E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6E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6E95"/>
    <w:rPr>
      <w:rFonts w:ascii="Cambria" w:eastAsia="Cambria" w:hAnsi="Cambria" w:cs="Cambria"/>
      <w:kern w:val="56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6E95"/>
    <w:rPr>
      <w:vertAlign w:val="superscript"/>
    </w:rPr>
  </w:style>
  <w:style w:type="table" w:customStyle="1" w:styleId="Reatabula1">
    <w:name w:val="Režģa tabula1"/>
    <w:basedOn w:val="TableNormal"/>
    <w:next w:val="TableGrid"/>
    <w:uiPriority w:val="59"/>
    <w:rsid w:val="0066525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700CA3"/>
  </w:style>
  <w:style w:type="paragraph" w:customStyle="1" w:styleId="ListParagraph2">
    <w:name w:val="List Paragraph2"/>
    <w:basedOn w:val="Normal"/>
    <w:uiPriority w:val="99"/>
    <w:rsid w:val="009563B5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0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57A8"/>
    <w:rPr>
      <w:color w:val="605E5C"/>
      <w:shd w:val="clear" w:color="auto" w:fill="E1DFDD"/>
    </w:rPr>
  </w:style>
  <w:style w:type="character" w:customStyle="1" w:styleId="WW8Num13z1">
    <w:name w:val="WW8Num13z1"/>
    <w:uiPriority w:val="99"/>
    <w:rsid w:val="00D136B7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3E6ACB"/>
    <w:rPr>
      <w:color w:val="605E5C"/>
      <w:shd w:val="clear" w:color="auto" w:fill="E1DFDD"/>
    </w:rPr>
  </w:style>
  <w:style w:type="paragraph" w:customStyle="1" w:styleId="111Tabulaiiiiii">
    <w:name w:val="1.1.1. Tabulaiiiiii"/>
    <w:basedOn w:val="Normal"/>
    <w:qFormat/>
    <w:rsid w:val="00554AFB"/>
    <w:pPr>
      <w:numPr>
        <w:ilvl w:val="2"/>
        <w:numId w:val="27"/>
      </w:numPr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x-none" w:eastAsia="x-none"/>
    </w:rPr>
  </w:style>
  <w:style w:type="paragraph" w:customStyle="1" w:styleId="1111Tabulaiiiii">
    <w:name w:val="1.1.1.1.Tabulaiiiii"/>
    <w:basedOn w:val="111Tabulaiiiiii"/>
    <w:qFormat/>
    <w:rsid w:val="00554AFB"/>
    <w:pPr>
      <w:numPr>
        <w:ilvl w:val="3"/>
      </w:numPr>
    </w:pPr>
    <w:rPr>
      <w:sz w:val="24"/>
    </w:rPr>
  </w:style>
  <w:style w:type="paragraph" w:customStyle="1" w:styleId="Nodala1">
    <w:name w:val="Nodala 1"/>
    <w:basedOn w:val="Normal"/>
    <w:qFormat/>
    <w:rsid w:val="00554AFB"/>
    <w:pPr>
      <w:numPr>
        <w:numId w:val="27"/>
      </w:numPr>
      <w:shd w:val="clear" w:color="auto" w:fill="D9D9D9" w:themeFill="background1" w:themeFillShade="D9"/>
      <w:suppressAutoHyphens/>
      <w:spacing w:before="120" w:after="120"/>
      <w:jc w:val="center"/>
    </w:pPr>
    <w:rPr>
      <w:rFonts w:ascii="Times New Roman" w:eastAsia="Calibri" w:hAnsi="Times New Roman" w:cs="Times New Roman"/>
      <w:b/>
      <w:kern w:val="0"/>
      <w:sz w:val="24"/>
      <w:lang w:eastAsia="ar-SA"/>
    </w:rPr>
  </w:style>
  <w:style w:type="paragraph" w:customStyle="1" w:styleId="Nodala11">
    <w:name w:val="Nodala 1.1"/>
    <w:basedOn w:val="Normal"/>
    <w:link w:val="Nodala11Char"/>
    <w:qFormat/>
    <w:rsid w:val="00554AFB"/>
    <w:pPr>
      <w:numPr>
        <w:ilvl w:val="1"/>
        <w:numId w:val="27"/>
      </w:numPr>
      <w:suppressAutoHyphens/>
      <w:spacing w:before="60" w:after="60"/>
      <w:jc w:val="both"/>
    </w:pPr>
    <w:rPr>
      <w:rFonts w:ascii="Times New Roman" w:eastAsia="Times New Roman" w:hAnsi="Times New Roman" w:cs="Times New Roman"/>
      <w:bCs/>
      <w:kern w:val="0"/>
      <w:sz w:val="24"/>
      <w:lang w:eastAsia="ar-SA"/>
    </w:rPr>
  </w:style>
  <w:style w:type="character" w:customStyle="1" w:styleId="Nodala11Char">
    <w:name w:val="Nodala 1.1 Char"/>
    <w:basedOn w:val="DefaultParagraphFont"/>
    <w:link w:val="Nodala11"/>
    <w:rsid w:val="00554AFB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DEFF0-B07A-4006-86C5-B0686986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Jodzēviča</dc:creator>
  <cp:keywords/>
  <dc:description/>
  <cp:lastModifiedBy>Inese Sprukta</cp:lastModifiedBy>
  <cp:revision>3</cp:revision>
  <cp:lastPrinted>2019-11-28T11:40:00Z</cp:lastPrinted>
  <dcterms:created xsi:type="dcterms:W3CDTF">2026-04-09T12:18:00Z</dcterms:created>
  <dcterms:modified xsi:type="dcterms:W3CDTF">2026-06-12T17:28:00Z</dcterms:modified>
</cp:coreProperties>
</file>